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91849a" w14:textId="991849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Кызылординского городского маслихата от 14 декабря 2020 года № 404-72/1 "О городском бюджете на 2021-2023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Кызылординского городского маслихата от 28 июля 2021 года № 50-8/1. Зарегистрировано в Министерстве юстиции Республики Казахстан 2 августа 2021 года № 23789.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города Кызылорда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маслихата города Кызылорда "О городском бюджете на 2021-2023 годы" от 14 декабря 2020 года </w:t>
      </w:r>
      <w:r>
        <w:rPr>
          <w:rFonts w:ascii="Times New Roman"/>
          <w:b w:val="false"/>
          <w:i w:val="false"/>
          <w:color w:val="000000"/>
          <w:sz w:val="28"/>
        </w:rPr>
        <w:t>№ 404-72/1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за №7953)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города на 2021-2023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52 254 523,4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9 912 165,6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913 633,3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6 019 308,2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35 409 416,3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56 839 592,9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664 744,0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725 665,0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60 921,0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 в том числе: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-5 249 813,5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5 249 813,5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7 604 986,0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8 044 370,8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5 689 198,3 тысяч тенге;".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 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Утвердить резерв местного исполнительного органа города Кызылорда в сумме 106 314,5 тысяч тенге.".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Исполняющий обязанности секретаря Кызылординского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Каримбаев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Кызылординского городского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июля 2021 года № 50-8/1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Кызылординского городского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декабря 2020 года №404-72/1</w:t>
            </w:r>
          </w:p>
        </w:tc>
      </w:tr>
    </w:tbl>
    <w:bookmarkStart w:name="z36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Кызылорда на 2021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52 254 523,4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9 912 165,6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5 013 502,8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3 846 641,0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1 166 861,8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3 312 537,8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1 650 547,0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223 328,0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1 438 362,8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913 633,3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586 732,3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80 308,0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505 077,3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286 623,0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286 623,0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6 019 308,2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5 612 893,2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5 612 893,2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406 415,0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378 394,0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35 409 416,3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8 748,5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8 748,5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35 400 667,8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35 400 667,8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56 839 592,9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1 075 968,8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331 237,0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290 284,0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284 014,0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329 823,5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310 120,5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41 174,5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256 241,0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закупок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45 229,6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45 229,6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45 229,6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369 678,7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117 298,8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91 953,4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25 345,4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144 235,9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141 328,9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132 031,0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Уголовно-исполнительная система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осуществление социальной адаптации и реабилитации лиц, отбывших уголовные наказания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9 879 837,4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4 561 259,4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7 668,4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7 668,4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4 553 591,0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4 552 902,0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физических лиц, являющихся получателями государственной адресной социальной помощи, телевизионными абонентскими приставками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4 954 029,8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4 954 029,8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2 518 957,0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126 477,0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граждан, награжденных от 26 июля 1999 года орденами "Отан", "Данк", удостоенных высокого звания "Халық қаһарманы", почетных званий республики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633 952,0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161 166,8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87 773,0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1 081 288,0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204 628,0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364 548,2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362 553,2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12 922,8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99 866,0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249 764,4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19 642 885,8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16 179 662,9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16 163 420,9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9 296 183,9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4 410 737,0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2 456 500,0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238 596,1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154 777,0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144 767,0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83 819,1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50 700,2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3 224 626,8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3 224 626,8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1 030 464,6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743 062,0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1 436 048,2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789 203,8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268 079,3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266 008,1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239 895,0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 - культурного наследия и доступа к ним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26 113,1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182 931,0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182 931,0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228 589,7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147 333,7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145 175,7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109 603,8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20 301,8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19 303,8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89 302,0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795 248,5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283 560,4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283 560,4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283 560,4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511 688,1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газотранспортной системы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11 688,1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газотранспортной системы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11 688,1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142 251,1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54 053,9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54 053,9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53 497,9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60 500,2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60 500,2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60 500,2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274 942,2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274 942,2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61 448,5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61 448,5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213 493,7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55 061,3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 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157 160,4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4 333 437,6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3 733 437,6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3 733 437,6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1 833 841,0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1 899 596,6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122 613,5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Единой программы поддержки и развития бизнеса "Дорожная карта бизнеса-2025"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106 314,5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106 314,5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106 314,5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505 077,3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505 077,3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505 077,3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505 077,3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19 128 850,9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19 128 850,9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19 128 850,9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383 334,9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18 245 137,0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500 379,0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664 744,0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725 665,0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681 910,0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681 910,0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681 910,0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проведение капитального ремонта общего имущества объектов кондоминиумов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681 910,0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-5 249 813,5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5 249 813,5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7 604 986,0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7 604 986,0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7 604 986,0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8 044 370,8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8 044 370,8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8 044 370,8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7 218 802,0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712 951,9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112 616,9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5 689 198,3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5 689 198,3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5 689 198,3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