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e497" w14:textId="1d3e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Кызылорды от 5 марта 2020 года №886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25 марта 2021 года № 915. Зарегистрировано Департаментом юстиции Кызылординской области 26 марта 2021 года № 8228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города Кызылорды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города Кызылорды от 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номером 7270, опубликовано 7 марта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