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c48a" w14:textId="7d0c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декабря 2020 года №421-73/4 "О бюджете сельского округа Аксуат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8 февраля 2021 года № 13-3/5. Зарегистрировано Департаментом юстиции Кызылординской области 12 февраля 2021 года № 8152.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от24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421-73/4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Аксуат на 2021-2023 годы" (зарегистрировано в Реестре государственной регистрации нормативных правовых актов № 7979 опубликовано в эталонном контрольном банке нормативных правовых актов Республики Казахстан 6 января 2021 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Аксуат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75 118,0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11 551,0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63 269,0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98 599,4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-23 418,4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23 418,4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23 418,4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ІІІ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Абдукаликов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Кызылординского городского маслихата от 8 февраля 2021 года № 13-3/5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маслихата от 24 декабря 2020 года № 421-73/4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98 599,4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-23 481,4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