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34a34" w14:textId="be34a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Кызылординского городского маслихата от 24 декабря 2020 года №425-73/8 "О бюджете сельского округа Косшынырау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8 февраля 2021 года № 17-3/9. Зарегистрировано Департаментом юстиции Кызылординской области 12 февраля 2021 года № 8146.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Кызылординский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Кызылординского городcкого маслихата от 24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425-73/8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Косшынырау на 2021-2023 годы" (зарегистрировано в Реестре государственной регистрации нормативных правовых актов № 7971, опубликовано в эталонном контрольном банке нормативных правовых актов Республики Казахстан 31 декабря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Косшынырау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75 248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4 994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286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69 968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79 401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–0, в том числе: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- 4153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4153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4153 тысяч тенге.".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2021 года и подлежит официальному опубликованию. 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ІІІ сессии Кызылординского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Абдукаликов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Кызылординского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Кутухуджаев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февраля 2021 года № 17-3/9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№425-73/8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Косшынырау на 2021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