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f40c" w14:textId="d84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2021 года № 72. Зарегистрирован в Министерстве юстиции Республики Казахстан 20 декабря 2021 года № 25827.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468 405 752,4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34 765 513,8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6 233 322,8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427 342 499,8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471 041 388,3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3 776 978,4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14 776 952,2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10 999 973,8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1 883 085,5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1 883 085,5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-8 295 699,8 тысяч тенге;</w:t>
      </w:r>
    </w:p>
    <w:bookmarkEnd w:id="14"/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8 295 699,8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2022 год с бюджетов районов и города Кызылорды в следующих размерах: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50 %;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103.101 "Социальный налог" с бюджетов: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2022 год объемы субвенций, передаваемых из областного бюджета в районные бюджеты в сумме 96 489 381 тысячи тенге, в том числе: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12 327 579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14 413 493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11 678 350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7 134 578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4 309 241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14 973 749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14 755 078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16 897 313 тысяч тенге.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2022 год за счет средств областного бюджета определяется на основании постановления акимата Кызылординской области на: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государственных служащих по новой системе оплаты труда;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продуктивной занятости;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единовременной социальной помощи ветеранам Великой Отечественной войны, ветеранам, приравненным по льготам к ветеранам Великой Отечественной войны, ветеранам труда и другим лицам, на которых распространяется действие Закона Республики Казахстан от 6 мая 2020 года "О ветеранах";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социальной помощи для больных туберкулезом, находящихся на поддерживающей фазе лечения;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социальной помощи детям, состоящим на диспансерном учете с гематологическими заболеваниями, включая гемобластозы и апластическую анемию;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детям с инфекцией вируса иммунодефицита человека;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центра поддержки малообеспеченным семьям "Бақытты отбасы";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жилищной помощи гражданам Республики Казахстан, проживающих в городе Байконыр;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горячего питания для поддержки социально-уязвимых слоев населения;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услуг индивидуальных помощников, предоставляющих услуги инвалидам I группы;</w:t>
      </w:r>
    </w:p>
    <w:bookmarkEnd w:id="50"/>
    <w:bookmarkStart w:name="z1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спортивных объектов введенных в рамках государственного-частного партнерства;</w:t>
      </w:r>
    </w:p>
    <w:bookmarkEnd w:id="51"/>
    <w:bookmarkStart w:name="z1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спорта;</w:t>
      </w:r>
    </w:p>
    <w:bookmarkEnd w:id="52"/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выкуп жилья;</w:t>
      </w:r>
    </w:p>
    <w:bookmarkEnd w:id="53"/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субсидирование пассажирских маршрутов;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капитальный и средний ремонт автомобильной дороги;</w:t>
      </w:r>
    </w:p>
    <w:bookmarkEnd w:id="55"/>
    <w:bookmarkStart w:name="z1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каналов;</w:t>
      </w:r>
    </w:p>
    <w:bookmarkEnd w:id="56"/>
    <w:bookmarkStart w:name="z1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благоустройство;</w:t>
      </w:r>
    </w:p>
    <w:bookmarkEnd w:id="57"/>
    <w:bookmarkStart w:name="z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документацию водных установок;</w:t>
      </w:r>
    </w:p>
    <w:bookmarkEnd w:id="58"/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капитальный ремонт здания, благоустройство и водоснабжение государственных органов;</w:t>
      </w:r>
    </w:p>
    <w:bookmarkEnd w:id="59"/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дополнительно выделение штатных единиц учреждениям сферы культуры;</w:t>
      </w:r>
    </w:p>
    <w:bookmarkEnd w:id="60"/>
    <w:bookmarkStart w:name="z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компенсацию потерь в связи с невыполнением годового прогноза поступлений доходов бюджета районов и города Кызылорды;</w:t>
      </w:r>
    </w:p>
    <w:bookmarkEnd w:id="61"/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инвентаризацию подземных и надземных инженерных сетей;</w:t>
      </w:r>
    </w:p>
    <w:bookmarkEnd w:id="62"/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государственной адресной социальной помощи;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Кызылординского областного маслихата от 14.11.2022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на развитие бюджетам районов и города Кызылорды на 2022 год за счет средств областного бюджета определяется на основании постановления акимата Кызылординской области на: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(или) реконструкцию жилья коммунального жилищного фонда;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bookmarkEnd w:id="70"/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инфраструктуры;</w:t>
      </w:r>
    </w:p>
    <w:bookmarkEnd w:id="71"/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или увеличение уставного капитала юридических лиц;</w:t>
      </w:r>
    </w:p>
    <w:bookmarkEnd w:id="72"/>
    <w:bookmarkStart w:name="z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софинансирование проектов в рамках программы "Ауыл – Ел бесігі".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Кызылординского областного маслихата от 04.05.2022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2022 год за счет средств областного бюджета определяется на основании постановления акимата Кызылординской области на: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благоустройство;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социальных объектов;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 объектов государственных органов;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развитие транспортной инфраструктуры.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2022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системы водоснабжения и водоотведения в сельских населенных пунктах;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строительство и (или) реконструкцию жилья коммунального жилищного фонда;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и (или) обустройство инженерно-коммуникационной инфраструктуры;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реализацию бюджетных инвестиционных проектов в малых и моногородах;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развитие социальной и инженерной инфраструктуры в сельских населенных пунктах в рамках проекта "Ауыл-Ел бесиги".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кредитов бюджетам районов и города Кызылорды на 2022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капитального ремонта общего имущества объектов кондоминиумов;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2022 год в сумме 515 014,8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областном бюджете на 2022 год поступления трансфертов из районных бюджетов и бюджета города Кызылорда в сумме 92 916 549 тысяч тенге.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Одобрить заимствование местным исполнительным органом области на 2022 год выпуск государственных ценных бумаг для обращения на внутреннем рынке для финансирования строительства жилья.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решением Кызылординского областного маслихата от 04.05.2022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72</w:t>
            </w:r>
          </w:p>
        </w:tc>
      </w:tr>
    </w:tbl>
    <w:bookmarkStart w:name="z15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468 405 752,4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34 765 513,8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427 342 499,8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332 175 575,0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471 041 388,3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214 708 439,2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202 359 420,9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33 072 880,3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19 817 772,2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13 655 473,7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72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307 422 864,0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-10 373 964,0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72</w:t>
            </w:r>
          </w:p>
        </w:tc>
      </w:tr>
    </w:tbl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308 979 177,0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133 551 775,0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5 244 845,0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72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