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0c3d" w14:textId="f840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ноября 2021 года № 396. Зарегистрировано в Министерстве юстиции Республики Казахстан 9 ноября 2021 года № 25049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 № 396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определении единого организатора для заказчиков"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1308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6641).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Правил расчета норм образования и накопления коммунальных отходов в Кызылординской области" от 27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6908).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Кызылординской области от 29 декабря 2018 года № 1308 "Об определении единого организатора для заказчиков" от 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7887).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