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3d76f" w14:textId="f13d7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Кызылординского областного маслихата от 11 декабря 2020 года № 519 "Об областном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5 октября 2021 года № 55. Зарегистрирован в Министерстве юстиции Республики Казахстан 8 октября 2021 года № 24663.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областного маслихата от 11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2021-2023 годы" (зарегистрировано в Реестре государственной регистрации нормативных правовых актов под № 7938)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415 663 236,0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30 164 788,5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7 586 650,4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242 000,0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377 669 797,1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420 314 044,5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2 932 403,2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14 987 553,3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12 055 150,1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1 230 929,4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1 230 929,4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-8 814 141,1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8 814 141,1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22), 23), 24) следующего содержания: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"22) повышение заработной платы государственных служащих по новой системе оплаты труда;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оплату услуг индивидуальных помощников, предоставляющих услуги инвалидам І группы;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софинансирование мероприятий по социальной и инженерной инфраструктуре в сельских населенных пунктах в рамках проекта "Ауыл-Ел бесігі".";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8-2 следующего содержания: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"8-2. Распределение целевых кредитов бюджетам районов и города Кызылорды на 2021 год за счет средств областного бюджета определяется на основании постановления акимата Кызылординской области для развития газотранспортной системы.";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2021 года № 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декабря 2020 года № 519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415 663 236,0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30 164 788,5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14 667 982,8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14 667 982,8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11 788 446,0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11 788 446,0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3 708 359,7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3 628 359,7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7 586 650,4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1 081 957,4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995 342,4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1 369 507,7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1 369 507,7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5 134 978,3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5 134 978,3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377 669 797,1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92 451 548,1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92 451 548,1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285 218 249,0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285 218 249,0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420 314 044,5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4 743 503,2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1 940 073,4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1 552 853,4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туризма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обеспечению деятельности специального представителя Президента Республики Казахстан на комплексе "Байконур"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специального представителя Президента Республики Казахстан на комплексе "Байконур"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2 940 355,1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мобилизационной подготовки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2 183 637,1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8 557 109,7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8 499 447,7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6 884 721,0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1 614 726,7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184 455 668,9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171 396 637,1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886 922,4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1 389 592,5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419 863,5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419 699,8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8 457 158,8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415 701,7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4 006 257,0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78 456 684,5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образования города Байконыр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2 912 698,1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1 702 607,7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дошкольных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26 952 999,1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35 911 983,0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5 536 099,5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5 024 610,2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511 489,3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6 771 883,4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5 031 995,5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1 536 328,9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8 034 595,2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5 181 511,4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1 107 492,8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организации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585 437,2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2 853 083,8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2 853 083,8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21 037 775,3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20 418 400,4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15 931 865,0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472 842,9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в сфере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9 439 282,4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9 439 282,4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427 283,8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555 314,9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4 777 503,1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9 282 603,4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1 529 491,2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3 182 589,7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774 724,9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3 131 719,7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503 316,8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цифровых технологий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18 305 052,9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2 909 046,4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1 283 268,5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765 081,7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13 472 770,0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13 993 705,9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13 888 349,7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9 781 907,6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19 356 374,2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19 356 374,2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3 141 831,2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6 458 036,8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4 868 313,6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8 594 330,4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457 862,8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3 891 009,2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1 260 249,7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цифровых технологий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107 854 550,0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107 854 550,0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95 893 342,0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2 600 384,2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9 360 823,8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2 932 403,2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14 987 553,3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904 335,4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7 341 078,9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кондоминимумов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6 659 168,9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6 659 168,9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4 713 639,0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2 731 537,0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2 731 537,0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предпринимательских инициатив в рамках Дорожной карты занятости на 2020-2021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12 055 150,1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12 055 150,1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11 756 706,9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1 230 929,4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1 230 929,4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1 230 929,4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-8 814 141,1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8 814 141,1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14 516 240,0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14 516 240,0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7 092 191,0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7 424 049,0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3 578 019,0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3 082 075,1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3 082 075,1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3 186 980,6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