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0dedc" w14:textId="f70de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типовых правил внутреннего распорядка организаций образования по Кызылординской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23 августа 2021 года № 340. Зарегистрировано в Министерстве юстиции Республики Казахстан 24 сентября 2021 года № 24494. Утратило силу постановлением акимата Кызылординской области от 28 августа 2024 года № 146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Кызылординской области от 28.08.2024 </w:t>
      </w:r>
      <w:r>
        <w:rPr>
          <w:rFonts w:ascii="Times New Roman"/>
          <w:b w:val="false"/>
          <w:i w:val="false"/>
          <w:color w:val="ff0000"/>
          <w:sz w:val="28"/>
        </w:rPr>
        <w:t xml:space="preserve">№ 146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24-7)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6 Закона Республики Казахстан "Об образовании" акимат Кызылординской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типовые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внутреннего распорядка организаций образования по Кызылординской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образования Кызылординской области" в установленном законодательством порядке обеспечить государственную регистрацию настоящего постановления в Министерстве юстиции Республики Казахстан.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Кызылординской области Шаменову Б.М.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Кызылординской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Абдыкаликова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августа 2021 года № 340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Типовые правила внутреннего распорядка организаций образования по Кызылординской области</w:t>
      </w:r>
    </w:p>
    <w:bookmarkEnd w:id="5"/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типовые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внутреннего распорядка организаций образования по Кызылординской области (далее - Типовые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24-7)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6 Закона Республики Казахстан "Об образовании" и являются основанием для разработки и утверждения правил внутреннего распорядка организаций образования.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Типовые правила разработаны в целях обеспечения единых подходов при разработке и утверждении правил внутреннего распорядка организаций образования.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 учетом режима деятельности организации образования (круглосуточное пребывание обучающихся и воспитанников, пребывание их в течение определенного времени, сменность учебных занятий и другие особенности работы организации образования) администрацией организации образования устанавливается режим рабочего времени и времени отдыха педагогических и других сотрудников организации образования.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целях обеспечения внутреннего распорядка администрация организации образования обеспечивает соблюдение сотрудниками, а также обучающимися и воспитанниками организации образования, обязанностей, возложенных на них законодательством Республики Казахстан в области образования и правилами внутреннего распорядка организаций образования.</w:t>
      </w:r>
    </w:p>
    <w:bookmarkEnd w:id="10"/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Внутренний распорядок организаций образования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правилах внутреннего распорядка организаций образования должны предусматриваться: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взаимодействие администрации и педагогов, воспитателей, помощников воспитателей, медицинского персонала организации образования с обучающимися и воспитанниками;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поведение участников учебно-воспитательного процесса;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условия для получения знаний и сохранения жизни и здоровья обучающихся и воспитанников, охраны прав детей;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повышения профессиональной квалификации сотрудников организации;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режим деятельности организаций образования (круглосуточное пребывание обучающихся и воспитанников, пребывание их в течение определенного времени, сменность учебных занятий и другие особенности работы организации образования), режим рабочего времени и времени отдыха педагогических и других сотрудников; 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время начала и окончания работы организаций образования, перерывы между занятиями;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продолжительность учебных занятий обучающихся и воспитанников.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Администрации организаций образования обеспечивают доступность и ознакомление сотрудников, обучающихся и воспитанников, а также их родителей или других законных представителей с Правилами внутреннего распорядка организации образования.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