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b4eb" w14:textId="ac9b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августа 2021 года № 346. Зарегистрировано в Министерстве юстиции Республики Казахстан 7 сентября 2021 года № 24242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27 августа 2021 года № 346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Кызылординской области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"Об утверждении перечня открытых данных, размещаемых на интернет-портале открытых данных" от 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 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5411).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"О некоторых вопросах приватизации"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 338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5382).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"О некоторых вопросах исполнения бюджета"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 486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5559).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"О внесении изменений в постановление акимата Кызылординской области от 10 февраля 2016 года № 338 "О некоторых вопросах приватизации" от 12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 525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5569).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"Об определении юридических лиц по консультативному сопровождению концессионных проектов и местных проектов государственно-частного партнерства" от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 599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5636).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"О внесении изменений в постановление акимата Кызылординской области от 10 февраля 2016 года № 338 "О некоторых вопросах приватизации" от 23 мая 2017 года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5860).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"Об определении перечня опорных сельских населенных пунктов Кызылординской области" от 27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5904).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"О внесении дополнения в постановление акимата Кызылординской области от 10 февраля 2016 года № 338 "О некоторых вопросах приватизации" от 30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5899).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"О внесении изменения в постановление акимата Кызылординской области от 7 октября 2016 года № 599 "Об определении юридических лиц по консультативному сопровождению концессионных проектов и местных проектов государственно-частного партнерства"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5989).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"О внесении изменений в постановление акимата Кызылординской области от 10 июня 2016 года № 486 "О некоторых вопросах исполнения бюджета" от 6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6428).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"О внесении изменения в постановление акимата Кызылординской области от 10 февраля 2016 года № 338 "О некоторых вопросах приватизации" от 29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1388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6804).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"О внесении изменений в постановление акимата Кызылординской области от 10 июня 2016 года № 486 "О некоторых вопросах исполнения бюджета" от 13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7028).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"О внесении изменения в постановление акимата Кызылординской области от 9 февраля 2016 года № 333 "Об утверждении перечня открытых данных, размещаемых на интернет-портале открытых данных"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7042).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"Об определении условий, объема и целевого назначения выпуска государственных ценных бумаг местным исполнительным органом Кызылординской области" от 9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7392).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"О внесении изменений в постановление акимата Кызылординской области от 10 февраля 2016 года № 338 "О некоторых вопросах приватизации" от 8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7561).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