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aa7c" w14:textId="590a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№ 352 Кызылординского областного маслихата "Об определении перечня социально значимых сообщений" от 10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14 апреля 2021 года № 26. Зарегистрировано Департаментом юстиции Кызылординской области 20 апреля 2021 года № 8304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февраля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сообщений" (зарегистрировано в Реестре государственной регистрации нормативных правовых актов за номером 5402, опубликовано в информационно - правовой системе "Әділет" от 21 апреля 2016 года) следущее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3 сессии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ТІЛЕП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"10" февраля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 2021 года № 26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9"/>
        <w:gridCol w:w="8461"/>
      </w:tblGrid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социально значимых сообщений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Каратерен-поселок Айтеке би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Т. Комекбаев-город Кызылорда 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Жалагаш-поселок Жосалы 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Аккыр- город Кызылорда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Жанадария- город Кызылорда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Инкардария- город Кызылорда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Турсынбай датка- город Кызылорда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Ортакшыл- город Кызылорда</w:t>
            </w:r>
          </w:p>
        </w:tc>
      </w:tr>
      <w:tr>
        <w:trPr>
          <w:trHeight w:val="30" w:hRule="atLeast"/>
        </w:trPr>
        <w:tc>
          <w:tcPr>
            <w:tcW w:w="3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А. Токмаганбетов- город Кызылорда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