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bbdf" w14:textId="5e5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марта 2021 года № 227. Зарегистрировано Департаментом юстиции Кызылординской области 12 марта 2021 года № 8184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номером 17583) акимат Кызылординской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 повышения продуктивности и качества продукции аквакультуры (рыбоводства) на 2021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227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703"/>
        <w:gridCol w:w="3199"/>
        <w:gridCol w:w="4685"/>
      </w:tblGrid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аквакультуры (рыбоводства)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продукции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виды рыб и их гибриды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