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160" w14:textId="cf98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февраля 2021 года № 194. Зарегистрировано Департаментом юстиции Кызылординской области 2 февраля 2021 года № 8139.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 Республики Казахстан от 9 июля 2003 года "Водный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акимата Кызылординской области,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Кызылординской области", акиматам города Кызылорда и районов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"Арало-Сырдарьинская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 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-эпидемиологического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 – 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 экологии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 регулирования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земельных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Кызылординской области, в которые вносятся изменения и дополнение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 реки Сырдарьи на территориях Шиелийского и Сырдарьинского районов Кызылординской области" (зарегистрировано в Реестре государственной регистрации нормативных правовых актов за номером 5340, опубликовано 13 февраля 2016 года в газетах "Сыр бойы" и "Кызылординские вести" и 17 марта 2016 года в информационно-правовой системе нормативных правовых актов Республики Казахстан "Әділет") следующие изменения и дополнение: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основании утвержденной проектной документации установить: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реки Сырдарьи на территориях Шиелийского и Сырдарьинского районов Кызылординской области согласно приложению 1 к настоящему постановлению;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хозяйственного использования водоохранных зон и полос реки Сырдарьи на территориях Шиелийского и Сырдарьинского районов Кызылординской области согласно приложению 2 к настоящему постановлению.";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Кызылординской области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 реки Сырдарьи на территориях Аральского, Казалинского и Кармакшинского районов Кызылординской области" (зарегистрировано в Реестре государственной регистрации нормативных правовых актов за номером 5341, опубликовано 13 февраля 2016 года в газетах "Сыр бойы" и "Кызылординские вести" и 17 марта 2016 года в информационно-правовой системе нормативных правовых актов Республики Казахстан "Әділет") следующие изменения и дополнение: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основании утвержденной проектной документации установить: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реки Сырдарьи на территориях Аральского, Казалинского и Кармакшинского районов Кызылординской области согласно приложению 1 к настоящему постановлению;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хозяйственного использования водоохранных зон и полос реки Сырдарьи на территориях Аральского, Казалинского и Кармакшинского районов Кызылординской области согласно приложению 2 к настоящему постановлению.";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акимата Кызылординской области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 реки Сырдарьи на территориях Жанакорганского и Жалагашского районов Кызылординской области" (зарегистрировано в Реестре государственной регистрации нормативных правовых актов за номером 5331, опубликовано 11 февраля 2016 года в газетах "Сыр бойы" и "Кызылординские вести" и 4 марта 2016 года в информационно-правовой системе нормативных правовых актов Республики Казахстан "Әділет") следующие изменения и дополнение: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основании утвержденной проектной документации установить: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реки Сырдарьи на территориях Жанакорганского и Жалагашского районов Кызылординской области согласно приложению 1 к настоящему постановлению;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хозяйственного использования водоохранных зон и полос реки Сырдарьи на территориях Жанакорганского и Жалагашского районов Кызылординской области согласно приложению 2 к настоящему постановлению.";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акимата Кызылординской области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 реки Сырдарьи на территории города Кызылорды Кызылординской области" (зарегистрировано в Реестре государственной регистрации нормативных правовых актов за номером 5758, опубликовано 19 марта 2017 года в газетах "Сыр бойы" и "Кызылординские вести" и 27 марта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основании утвержденной проектной документации установить: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реки Сырдарьи на территории города Кызылорды Кызылординской области согласно приложению 1 к настоящему постановлению;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хозяйственного использования водоохранных зон и полос реки Сырдарьи на территории города Кызылорды Кызылординской области согласно приложению 2 к настоящему постановлению.";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акимата Кызылординской области от 22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использования" (зарегистрировано в Реестре государственной регистрации нормативных правовых актов за номером 6481 и опубликовано 30 октября 2018 года в эталонном контрольном банке нормативных правовых актов Республики Казахстан) следующее изменение: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постановление акимата Кызылординской области от 18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использования" (зарегистрировано в Реестре государственной регистрации нормативных правовых актов за номером 6702 и опубликовано 1 марта 2019 года в эталонном контрольном банке нормативных правовых актов Республики Казахстан) следующее изменение: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№283</w:t>
            </w:r>
          </w:p>
        </w:tc>
      </w:tr>
    </w:tbl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Шиелийского и Сырдарьинского районов Кызылординской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№283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Шиелийского и Сырдарьинского районов Кызылординской области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№284</w:t>
            </w:r>
          </w:p>
        </w:tc>
      </w:tr>
    </w:tbl>
    <w:bookmarkStart w:name="z1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Аральского, Казалинского и Кармакшинского районов Кызылординской области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№284</w:t>
            </w:r>
          </w:p>
        </w:tc>
      </w:tr>
    </w:tbl>
    <w:bookmarkStart w:name="z12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Аральского, Казалинского и Кармакшинского районов Кызылординской области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пределах водоохранных зон запрещаются: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70"/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№285</w:t>
            </w:r>
          </w:p>
        </w:tc>
      </w:tr>
    </w:tbl>
    <w:bookmarkStart w:name="z1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Жанакорганского и Жалагашского районов Кызылординской области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№285</w:t>
            </w:r>
          </w:p>
        </w:tc>
      </w:tr>
    </w:tbl>
    <w:bookmarkStart w:name="z1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Жанакорганского и Жалагашского районов Кызылординской области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80"/>
    <w:bookmarkStart w:name="z1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81"/>
    <w:bookmarkStart w:name="z1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82"/>
    <w:bookmarkStart w:name="z1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84"/>
    <w:bookmarkStart w:name="z1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85"/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87"/>
    <w:bookmarkStart w:name="z1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88"/>
    <w:bookmarkStart w:name="z1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92"/>
    <w:bookmarkStart w:name="z1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End w:id="93"/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2017 года №720</w:t>
            </w:r>
          </w:p>
        </w:tc>
      </w:tr>
    </w:tbl>
    <w:bookmarkStart w:name="z1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территории города Кызылорда Кызылординской области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2017 года №720</w:t>
            </w:r>
          </w:p>
        </w:tc>
      </w:tr>
    </w:tbl>
    <w:bookmarkStart w:name="z19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территории города Кызылорда Кызылординской области</w:t>
      </w:r>
    </w:p>
    <w:bookmarkEnd w:id="97"/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106"/>
    <w:bookmarkStart w:name="z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07"/>
    <w:bookmarkStart w:name="z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8"/>
    <w:bookmarkStart w:name="z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09"/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110"/>
    <w:bookmarkStart w:name="z2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11"/>
    <w:bookmarkStart w:name="z2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12"/>
    <w:bookmarkStart w:name="z2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113"/>
    <w:bookmarkStart w:name="z2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114"/>
    <w:bookmarkStart w:name="z2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2018 года №1247</w:t>
            </w:r>
          </w:p>
        </w:tc>
      </w:tr>
    </w:tbl>
    <w:bookmarkStart w:name="z21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 районов Кызылординской области и города Кызылорда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8"/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19"/>
    <w:bookmarkStart w:name="z2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20"/>
    <w:bookmarkStart w:name="z2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21"/>
    <w:bookmarkStart w:name="z2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22"/>
    <w:bookmarkStart w:name="z2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23"/>
    <w:bookmarkStart w:name="z2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24"/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2019 года №1335</w:t>
            </w:r>
          </w:p>
        </w:tc>
      </w:tr>
    </w:tbl>
    <w:bookmarkStart w:name="z2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</w:t>
      </w:r>
    </w:p>
    <w:bookmarkEnd w:id="135"/>
    <w:bookmarkStart w:name="z2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36"/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7"/>
    <w:bookmarkStart w:name="z2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38"/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39"/>
    <w:bookmarkStart w:name="z2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40"/>
    <w:bookmarkStart w:name="z2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41"/>
    <w:bookmarkStart w:name="z2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42"/>
    <w:bookmarkStart w:name="z2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43"/>
    <w:bookmarkStart w:name="z2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144"/>
    <w:bookmarkStart w:name="z2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45"/>
    <w:bookmarkStart w:name="z2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46"/>
    <w:bookmarkStart w:name="z2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47"/>
    <w:bookmarkStart w:name="z2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148"/>
    <w:bookmarkStart w:name="z2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49"/>
    <w:bookmarkStart w:name="z2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50"/>
    <w:bookmarkStart w:name="z2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151"/>
    <w:bookmarkStart w:name="z2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152"/>
    <w:bookmarkStart w:name="z2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