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5bd4" w14:textId="ca05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Приозерск Карагандинской области от 30 ноября 2021 года № 1. Зарегистрировано в Министерстве юстиции Республики Казахстан 8 декабря 2021 года № 25612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на оснований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 марта 2015 года № 175 "Об утверждении Правил осуществления государственного учета чрезвычайных ситуаций природного и техногенного характера" (зарегистрировано в Реестре государственной регистрации нормативных правовых актов за № 10983) и протокола заседания городской комиссии по предупреждению и ликвидации чрезвычайных ситуаций города Приозерск Карагандинской области от 17 ноября 2021 года № 142,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Приозерск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города Приозерск Саденова Д.Ш.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Приозерск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