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3a13b" w14:textId="d73a1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Приозерского городского маслихата от 29 декабря 2020 года № 43/444 "О городском бюджете на 2021 - 2023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2 сентября 2021 года № 7/61. Зарегистрировано в Министерстве юстиции Республики Казахстан 14 сентября 2021 года № 24330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Приозерский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"О городском бюджете на 2021-2023 годы" от 29 декабря 2020 года № 43/444 (зарегистрировано в Реестре государственной регистрации нормативных правовых актов под № 22028)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2021 - 2023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3 297 215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378 768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42 357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31 306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2 844 784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3 704 956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- 49 294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49 294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- 358 447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358 447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358 447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43/444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7"/>
        <w:gridCol w:w="7428"/>
        <w:gridCol w:w="28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3 297 215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378 768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173 341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163 957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133 850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133 850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2 844 784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2 844 784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2 844 784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532"/>
        <w:gridCol w:w="1121"/>
        <w:gridCol w:w="1121"/>
        <w:gridCol w:w="6103"/>
        <w:gridCol w:w="25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3 704 956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490 597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197 216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158 179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153 915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286 608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266 480 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178 388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178 388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101 245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1 208 251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363 288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263 632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198 746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99 656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99 656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632 804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632 804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362 566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220 038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212 159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212 159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157 334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180 056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1 465 833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1 465 833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1 465 833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213 692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1 252 141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1"/>
        <w:gridCol w:w="2142"/>
        <w:gridCol w:w="2142"/>
        <w:gridCol w:w="2142"/>
        <w:gridCol w:w="3724"/>
        <w:gridCol w:w="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6"/>
        <w:gridCol w:w="1076"/>
        <w:gridCol w:w="1076"/>
        <w:gridCol w:w="1077"/>
        <w:gridCol w:w="3834"/>
        <w:gridCol w:w="4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-49 294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2836"/>
        <w:gridCol w:w="46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9"/>
        <w:gridCol w:w="6441"/>
      </w:tblGrid>
      <w:tr>
        <w:trPr>
          <w:trHeight w:val="30" w:hRule="atLeast"/>
        </w:trPr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-358 447</w:t>
            </w:r>
          </w:p>
        </w:tc>
      </w:tr>
      <w:tr>
        <w:trPr>
          <w:trHeight w:val="30" w:hRule="atLeast"/>
        </w:trPr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358 447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43/444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развития на 2021 год, направляемых на реализацию инвестиционных проектов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7"/>
        <w:gridCol w:w="1567"/>
        <w:gridCol w:w="4256"/>
        <w:gridCol w:w="30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проекты: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100 775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