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53ec" w14:textId="cff5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аппарата акима и местных исполнительных органов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марта 2021 года № 10/30. Зарегистрировано Департаментом юстиции Карагандинской области 19 марта 2021 года № 6254. Утратило силу постановлением акимата города Приозерск Карагандинской области от 11 марта 2025 года № 8/37.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Приозерск Карагандинской области от 11.03.2025 </w:t>
      </w:r>
      <w:r>
        <w:rPr>
          <w:rFonts w:ascii="Times New Roman"/>
          <w:b w:val="false"/>
          <w:i w:val="false"/>
          <w:color w:val="ff0000"/>
          <w:sz w:val="28"/>
        </w:rPr>
        <w:t>№ 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Приозерск,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аппарата акима и местных исполнительных органов города Приозерск.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Приозерск" и местным исполнительным органам города Приозерск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Приозерск.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аппарата акима города и местных исполнительных органов города Приозерск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аппарата акима города (далее–Аппарат) и местных исполнительных органов города Приозерск (далее–МИО)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определяют порядок применения поощрений государственных служащих Аппарата и МИО.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Аппарата и МИО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Почетной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применяется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Аппарата и МИО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Аппарата и МИО производится на основании решения комиссии, состав которой утверждается акимом города Приозерск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Аппарата и МИО за образцовое выполнение должностных обязанностей, безупречную государственную службу ежемесячно поощряются единовременным денежным вознаграждением.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единовременных денежных вознаграждений, предусмотренных настоящим пунктом, осуществляется за счет экономии средств по плану финансирования бюджетной программы Аппарата и МИО.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выполнение заданий особой важности и сложности и другие достижения в работе, а также по результатам оценки их деятельности государственные служащие Аппарата и МИО поощряются единовременным денежным вознаграждением распоряжением акима города Приозерск на основании рекомендаций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Почетной грамотой акима города Приозерск награждаются государственные служащие Аппарата и МИО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поощрений государственных служащих Аппарата и МИО Почетной грамотой акима города Приозерск осуществляется службой управления персоналом аппарата акима города с занесением данных о поощрении в трудовую книжку и личное дело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Иные формы поощрений применяются к государственным служащим Аппарата и МИО в соответствии иными нормативными правовыми актами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подлежат поощрению государственные служащие: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служащие корпуса "Б", в период проведения в их отношении специальной проверки органами национальной безопасности;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государственном органе менее одного месяца.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