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3165" w14:textId="7bd3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Шетскому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декабря 2021 года № 9/106. Зарегистрировано в Министерстве юстиции Республики Казахстан 5 января 2022 года № 26335.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№417 "Об утверждении правил предоставления жилищных сертификатов" (зарегистрирован в Реестре государственной регистрации нормативных правовых актов №18883),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1,5 миллиона (один миллион пятьсот тысяч) тенге в виде социальной помощи;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1,5 миллиона (один миллион пятьсот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№9/106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Шетского районного маслихата Карагандинской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19/198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ветераны боевых действий на территории других государств;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первой и второй групп;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семьи, имеющие или воспитывающие детей с инвалидностью;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пенсионеры по возрасту;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кандасы;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неполные семьи.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