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f7e96" w14:textId="7af7e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ІI сессии Шетского районного маслихата от 12 апреля 2012 года № 2/22 "Об утверждении Правил предоставления жилищной помощи по Шетскому району"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Шетского районного маслихата Карагандинской области от 26 февраля 2021 года № 2/20. Зарегистрировано Департаментом юстиции Карагандинской области 10 марта 2021 года № 6240. Утратило силу решением Шетского районного маслихата Карагандинской области от 27 марта 2024 года № 10/101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cилу решением Шетского районного маслихата Карагандинской области от 27.03.2024 </w:t>
      </w:r>
      <w:r>
        <w:rPr>
          <w:rFonts w:ascii="Times New Roman"/>
          <w:b w:val="false"/>
          <w:i w:val="false"/>
          <w:color w:val="ff0000"/>
          <w:sz w:val="28"/>
        </w:rPr>
        <w:t>№ 10/101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>, от 16 апреля 1997 года "</w:t>
      </w:r>
      <w:r>
        <w:rPr>
          <w:rFonts w:ascii="Times New Roman"/>
          <w:b w:val="false"/>
          <w:i w:val="false"/>
          <w:color w:val="000000"/>
          <w:sz w:val="28"/>
        </w:rPr>
        <w:t>О жилищных отношениях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№ 2314 "Об утверждении Правил предоставления жилищной помощи" Шетский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ІI сессии Шетского районного маслихата от 12 апреля 2012 года № 2/22 "Об утверждении Правил предостваления жилищной помощи по Шетскому району" (зарегистрировано в Реестре государственной регистрации нормативных правовых актов за № 8-17-133, опубликовано в газете "Шет Шұғыласы" от 24 мая 2012 года № 21(10.382)),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предоставления жилищной помощи по Шетскому району, утвержденных указанным решением: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"Настоящие Правила предоставления жилищной помощи по Шетскому району (далее - Правила), разработаны 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16 апреля 1997 года "</w:t>
      </w:r>
      <w:r>
        <w:rPr>
          <w:rFonts w:ascii="Times New Roman"/>
          <w:b w:val="false"/>
          <w:i w:val="false"/>
          <w:color w:val="000000"/>
          <w:sz w:val="28"/>
        </w:rPr>
        <w:t>О жилищных отношениях</w:t>
      </w:r>
      <w:r>
        <w:rPr>
          <w:rFonts w:ascii="Times New Roman"/>
          <w:b w:val="false"/>
          <w:i w:val="false"/>
          <w:color w:val="000000"/>
          <w:sz w:val="28"/>
        </w:rPr>
        <w:t>", от 5 июля 2004 года "</w:t>
      </w:r>
      <w:r>
        <w:rPr>
          <w:rFonts w:ascii="Times New Roman"/>
          <w:b w:val="false"/>
          <w:i w:val="false"/>
          <w:color w:val="000000"/>
          <w:sz w:val="28"/>
        </w:rPr>
        <w:t>О связи</w:t>
      </w:r>
      <w:r>
        <w:rPr>
          <w:rFonts w:ascii="Times New Roman"/>
          <w:b w:val="false"/>
          <w:i w:val="false"/>
          <w:color w:val="000000"/>
          <w:sz w:val="28"/>
        </w:rPr>
        <w:t xml:space="preserve">", постановлениями Правительства Республики Казахстан от 30 декабря 2009 года </w:t>
      </w:r>
      <w:r>
        <w:rPr>
          <w:rFonts w:ascii="Times New Roman"/>
          <w:b w:val="false"/>
          <w:i w:val="false"/>
          <w:color w:val="000000"/>
          <w:sz w:val="28"/>
        </w:rPr>
        <w:t>№ 2314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предоставления жилищной помощи", от 14 апреля 2009 года </w:t>
      </w:r>
      <w:r>
        <w:rPr>
          <w:rFonts w:ascii="Times New Roman"/>
          <w:b w:val="false"/>
          <w:i w:val="false"/>
          <w:color w:val="000000"/>
          <w:sz w:val="28"/>
        </w:rPr>
        <w:t>№ 512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некоторых вопросах компенсации повышения тарифов абонентской платы за оказание услуг телекоммуникаций социально защищаемым гражданам" и определяют порядок предоставления малообеспеченным семьям (гражданам) жилищной помощи.";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"1-1) Государственная корпорация "Правительство для граждан" (далее – уполномоченная организация) – юридическое лицо, созданное по решению Правительства Республики Казахстан для оказания государственных услуг, услуг по выдаче технических условий на подключение к сетям субъектов естественных монополий и услуг субъектов квазигосударственного сектора в соответствии с законодательством Республики Казахстан, организации работы по приему заявлений на оказание государственных услуг, услуг по выдаче технических условий на подключение к сетям субъектов естественных монополий, услуг субъектов квазигосударственного сектора и выдаче их результатов услугополучателю по принципу "одного окна", а также обеспечения оказания государственных услуг в электронной форме, осуществляющее государственную регистрацию прав на недвижимое имущество по месту его нахождения;";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10)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изложить в следующей редакции:</w:t>
      </w:r>
    </w:p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"10) совокупный доход малообеспеченной семьи (гражданина) – общая сумма доходов семьи (гражданина) за квартал предшествующий кварталу обращения за назначением жилищной помощи;";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изложить в следующей редакции:</w:t>
      </w:r>
    </w:p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"17) доля предельно-допустимых расходов - отношение предельно-допустимого уровня расходов малообеспеченной семьи (гражданина) в месяц на управление объектом кондоминиума и содержание общего имущества объекта кондоминиума, в том числе на капитальный ремонт общего имущества объекта кондоминиума, потребление коммунальных услуг и услуг связи в части увеличения абонентской платы за телефон, подключенный к сети телекоммуникаций, пользование жилищем из государственного жилищного фонда и жилищем, арендованным местным исполнительным органом в частном жилищном фонде, к совокупному доходу малообеспеченной семьи (гражданина) в процентах;";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3-2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Жилищная помощь предоставляется за счет средств местного бюджета малообеспеченным семьям (гражданам), постоянно зарегистрированным и проживающим в жилище, которое находится на праве собственности как единственное жилище, на территории Республики Казахстан, а также нанимателям (поднанимателям) жилища из государственного жилищного фонда и жилища, арендованного местным исполнительным органом в частном жилищном фонде, на оплату:</w:t>
      </w:r>
    </w:p>
    <w:bookmarkEnd w:id="7"/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на управление объектом кондоминиума и содержание общего имущество объекта кондоминиума, в том числе капитальный ремонт общего имущества объекта кондоминиума;</w:t>
      </w:r>
    </w:p>
    <w:bookmarkEnd w:id="8"/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потребление коммунальных услуг и услуг связи в части увлечения абонентской платы за телефон, подключенный к сети телекоммуникаций; </w:t>
      </w:r>
    </w:p>
    <w:bookmarkEnd w:id="9"/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за пользование жилищем из государственного жилищного фонда и жилищем, арендованным местным исполнительным органом в частном жилищном фонде.</w:t>
      </w:r>
    </w:p>
    <w:bookmarkEnd w:id="10"/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малообеспеченных семей (граждан), принимаемые к исчислению жилищной помощи, определяются как сумма расходов по каждому из вышеуказанных направлений.</w:t>
      </w:r>
    </w:p>
    <w:bookmarkEnd w:id="11"/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Жилищная помощь определяется как разница между суммой оплаты расходов на управление объектом кондоминиума и содержание общего имущество объекта кондоминиума, в том числе капитальный ремонт общего имущества объекта кондоминиума, потребление коммунальных услуг и услуг связи в части увеличения абонентской платы за телефон, подключенный к сети телекоммуникаций, пользование жилищем из государственного жилищного фонда и жилищем, арендованным местным исполнительным органом в частном жилищном фонде, и предельно допустимым уровнем расходов малообеспеченных семей (граждан) на эти цели, установленным местными представительными органами.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Жилищная помощь оказывается по предъявленным поставщиками счетам о ежемесячных взносах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 согласно смете расходов и счетам на оплату коммунальных услуг за счет бюджетных средств малообеспеченным семьям (гражданам). 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Доля предельно-допустимых расходов семьи устанавливается к совокупному доходу семьи (гражданина) в размере 10 процентов.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3-1. Малообеспеченная семья (гражданин) (либо его представитель по нотариально заверенной доверенности) вправе обратиться в Государственную корпорацию или на веб-портал "электронного правительства" за назначением жилищной помощи один раз в квартал.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3-2. Срок рассмотрения документов и принятия решения о предоставлении жилищной помощи либо мотивированный ответ об отказе со дня принятия полного комплекта документов от Государственной корпорации либо через веб-портал "электронного правительства" составляет восемь рабочих дней.";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5. Порядок назначение жилищной помощи";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17</w:t>
      </w:r>
      <w:r>
        <w:rPr>
          <w:rFonts w:ascii="Times New Roman"/>
          <w:b w:val="false"/>
          <w:i w:val="false"/>
          <w:color w:val="000000"/>
          <w:sz w:val="28"/>
        </w:rPr>
        <w:t xml:space="preserve"> абзац первый изложить в следующей редакции: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Для назначения жилищной помощи малообеспеченная семья (гражданин) (либо его представитель по нотариально заверенной доверенности) обращается в Государственную корпорацию и/или посредством веб-портал "электронного правительства" с предоставлением следующих документов:";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17 изложить в следующей редакции:</w:t>
      </w:r>
    </w:p>
    <w:bookmarkStart w:name="z3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документа, подтверждающего доходы малообеспеченной семьи. Порядок исчисления совокупного дохода семьи (гражданина Республики Казахстан), претендующей на получение жилищной помощи, определяется уполномоченным органом в сфере жилищных отношений;";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17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17 изложить в следующей редакции:</w:t>
      </w:r>
    </w:p>
    <w:bookmarkStart w:name="z3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счета о ежемесячных взносах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кондоминиума;";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17 изложить в следующей редакции:</w:t>
      </w:r>
    </w:p>
    <w:bookmarkStart w:name="z3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"12) счета о расходах за пользование жилищем из государственного жилищного фонда и жилищем, арендованным местным исполнительным органом в частном жилищном фонде.";</w:t>
      </w:r>
    </w:p>
    <w:bookmarkEnd w:id="23"/>
    <w:bookmarkStart w:name="z3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части вторую и третью </w:t>
      </w:r>
      <w:r>
        <w:rPr>
          <w:rFonts w:ascii="Times New Roman"/>
          <w:b w:val="false"/>
          <w:i w:val="false"/>
          <w:color w:val="000000"/>
          <w:sz w:val="28"/>
        </w:rPr>
        <w:t>пункта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4"/>
    <w:bookmarkStart w:name="z4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"Истребование документов, не предусмотренных настоящим пунктом, не допускается. Сведения о наличии или отсутствии жилища (по Республике Казахстан), принадлежащего им на праве собственности, услугодатель получает посредством информационных систем.</w:t>
      </w:r>
    </w:p>
    <w:bookmarkEnd w:id="25"/>
    <w:bookmarkStart w:name="z4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повторном обращении малообеспеченная семья (гражданин) (либо его представитель по нотариально заверенной доверенности) представляет только подтверждающие документы о доходах семьи и счета на коммунальные расходы, за исключением случая, предусмотренного </w:t>
      </w:r>
      <w:r>
        <w:rPr>
          <w:rFonts w:ascii="Times New Roman"/>
          <w:b w:val="false"/>
          <w:i w:val="false"/>
          <w:color w:val="000000"/>
          <w:sz w:val="28"/>
        </w:rPr>
        <w:t>пунктом 17-5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Правил.".</w:t>
      </w:r>
    </w:p>
    <w:bookmarkEnd w:id="26"/>
    <w:bookmarkStart w:name="z4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Мукушев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Тулеукулов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