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abdd" w14:textId="9bca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XХХХІV сессии Шетского районного маслихата от 29 декабря 2020 года № 44/403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февраля 2021 года № 2/17. Зарегистрировано Департаментом юстиции Карагандинской области 10 марта 2021 года № 6239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XХХXIV сессии Шетского районного маслихата от 29 декабря 2020 года № 44/403 "О районном бюджете на 2021-2023 годы" (зарегистрировано в Реестре государственной регистрации нормативных правовых актов за № 6155, опубликовано в газете "Шет Шұғыласы" от 21 января 2021 года № 03 (10. 832), в Эталонном контрольном банке нормативных правовых актов Республики Казахстан в электронном виде 13 января 2021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- 10 728 680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3 806 553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- 15912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- 6 903 863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- 10 838 871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- 60796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118139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- 57343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60796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118139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57343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44/403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41"/>
        <w:gridCol w:w="146"/>
        <w:gridCol w:w="2035"/>
        <w:gridCol w:w="1312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8"/>
        <w:gridCol w:w="478"/>
        <w:gridCol w:w="478"/>
        <w:gridCol w:w="7738"/>
        <w:gridCol w:w="2174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