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f8e2" w14:textId="961f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Улытауского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декабря 2021 года № 92. Зарегистрировано в Министерстве юстиции Республики Казахстан 6 января 2022 года № 26395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Улытауского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от 9 февраля 2018 года № 171 (зарегистрировано в Реестре государственной регистрации нормативных правовых актов под № 4623);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поселков и сельских округов Улытауского района" от 23 июля 2018 года № 199 (зарегистрировано в Реестре государственной регистрации нормативных правовых актов под № 4890).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