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3edb" w14:textId="58a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25 ноября 2021 года № 86. Зарегистрировано в Министерстве юстиции Республики Казахстан 27 декабря 2021 года № 26094. Утратило силу решением Улытауского районного маслихата области Ұлытау от 5 марта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Улытауского районного маслихата области Ұлытау от 05.03.2024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октября 2016 года №49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 (зарегистрировано в Реестре государственной регистрации нормативных правовых актов под №4014),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2016 года № 49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Улытаускому району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по Улытаускому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по Улытаускому району.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Улытауского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Карагандинской области";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Улытауского района";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поселка, сельских округов Улытауского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детям-инвалидам, не достигшим 18 лет – 5 (пять) месячных расчетных показателя;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и детям-сиротам – 5 (пять) месячных расчетных показателя;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- 5 (пять) месячных расчетных показателя;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 - 5 (пять) месячных расчетных показателя;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- День защитника Отечества: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- 100 000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100 000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- 100 000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ставшими инвалидами вследствие ранения, контузии, увечья либо заболевания, полученных в период ведения боевых действий - 100 000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- 100 000 (сто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- 50 000 (пятьдесят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- 50 000 (пятьдесят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– День Конституции Республики Казахстан: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 и 3 групп - 5 (пять) месячных расчетных показателя;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декабря - ко Дню Первого Президента Республики Казахстан: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лет и старше - 5 (пять) месячных расчетных показателя;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ко Дню Независимости Республики Казахстан: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 - 5 (пять) месячных расчетных показателя;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- 10 (десять)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возникновения, без учета среднедушевого дохода - единовременная выплата в размере - 50 (пятьдесят)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имеющим социально значимые заболевания, а именно: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 новообразованием без учета среднедушевого дохода единовременная выплата в размере - 25 (двадцать пять)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туберкулезом без учета среднедушевого дохода единовременная выплата в размере - 25 (двадцать пять)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зараженным болезнью вызванной вирусом иммунодефицита человека (ВИЧ) без учета среднедушевого дохода единовременная выплата в размере - 25 (двадцать пять) месячных расчетных показателей.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Улытауского района на текущий финансовый год.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Улытауского района;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