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f955" w14:textId="6c7f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XLVIII сессии Улытауского районного маслихата от 30 декабря 2020 года № 414 "О бюджете Улытауского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26 июля 2021 года № 45. Зарегистрировано в Министерстве юстиции Республики Казахстан 30 июля 2021 года № 23772.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Улытауского районного маслихата "О бюджете Улытауского района на 2021-2023 годы" от 30 декабря 2020 года №414 (зарегистрировано в Реестре государственной регистрации нормативных правовых актов под №6150)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7 654 836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6 647 958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29 352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14 270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963 256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8 207 732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56 124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- 609 020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609 020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91 885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35 761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552 896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Улытауского района на 2021 год в сумме 228 114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8207732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1334962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3438409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канализационных очистных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160 зрительских мест поселке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100 зрительских мест поселке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</w:t>
            </w:r>
          </w:p>
        </w:tc>
      </w:tr>
    </w:tbl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2021 год, направленных на реализацию бюджетных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</w:t>
            </w:r>
          </w:p>
        </w:tc>
      </w:tr>
    </w:tbl>
    <w:bookmarkStart w:name="z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бонусов по факторно-балльной шкале административным государственным служащим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культурно-досугового центра п.Жезды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служебного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