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36257" w14:textId="9f362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 в Улытауском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Улытауского района Карагандинской области от 22 июля 2021 года № 3. Зарегистрировано в Министерстве юстиции Республики Казахстан 29 июля 2021 года № 23752. Утратило силу решением акима Улытауского района области Ұлытау от 28 апреля 2025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Улытауского района области Ұлытау от 28.04.2025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ситуации природного и техногенного характера",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в Улытауском районе.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по ликвидации чрезвычайной ситуации назначить заместителя акима Улытауского района Карагандинской области Оспанова М.С.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Улытауского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