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6bdc" w14:textId="1bb6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27 января 2021 года № 16. Зарегистрировано Департаментом юстиции Карагандинской области 1 февраля 2021 года № 6173.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176 209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173 462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176 210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бюджет Улытауского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199 052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195 337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199 265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-213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бюджет поселка Актас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57 035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56 916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61 064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-4 029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4 029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4 029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27.07.2021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 поселка Карсакпай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 Каракенгирского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72 003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70 881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72 013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 Аманкельдинского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63 704 тысяч тенге, в том числе: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тысяч тенге;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62 832 тысяч тенге;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66 291 тысяч тенге;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-2 587 тысяч тенге;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2 587 тысяч тенге: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2 587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Улытауского районного маслихата Карагандинской области от 27.07.2021 № 51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бюджет Шенберского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139 392 тысяч тенге, в том числе:</w:t>
      </w:r>
    </w:p>
    <w:bookmarkEnd w:id="93"/>
    <w:bookmarkStart w:name="z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 тысяч тенге;</w:t>
      </w:r>
    </w:p>
    <w:bookmarkEnd w:id="94"/>
    <w:bookmarkStart w:name="z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138 998 тысяч тенге;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140 024 тысяч тенге;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-632 тысяч тенге;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 тысяч тенге: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 Егиндинского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 Алгабасского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53 238 тысяч тенге, в том числе: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1 364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51 874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53 240 тысяч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бюджет Мибулакского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45 760 тысяч тенге, в том числе: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1 512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44 248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45 762 тысяч тенге;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бюджет Сарысуского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93 665 тысяч тенге, в том числе: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91 915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93 665 тысяч тенге;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бюджет Жанкельдинского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49 828 тысяч тенге, в том числе: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49 194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49 837 тысяч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тысяч тенге;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тысяч тенге: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тысяч тенге.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бюджет Терсакканского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59 831 тысяч тенге, в том числе: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1 075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58 756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59 835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бюджет Борсенгирского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74 013 тысяч тенге, в том числе: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73 092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74 028 тысяч тенге;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бюджет Коскольского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57 594 тысяч тенге, в том числе: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56 123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57 595 тысяч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субвенции, передаваемые из районного бюджета в бюджеты поселков, сельских округов на 2021 год в сумме 798 183 тысяч тенге, в том числе:</w:t>
      </w:r>
    </w:p>
    <w:bookmarkEnd w:id="237"/>
    <w:bookmarkStart w:name="z27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135 275 тысяч тенге;</w:t>
      </w:r>
    </w:p>
    <w:bookmarkEnd w:id="238"/>
    <w:bookmarkStart w:name="z2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113 181 тысяч тенге;</w:t>
      </w:r>
    </w:p>
    <w:bookmarkEnd w:id="239"/>
    <w:bookmarkStart w:name="z27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51 469 тысяч тенге;</w:t>
      </w:r>
    </w:p>
    <w:bookmarkEnd w:id="240"/>
    <w:bookmarkStart w:name="z2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39 849 тысяч тенге;</w:t>
      </w:r>
    </w:p>
    <w:bookmarkEnd w:id="241"/>
    <w:bookmarkStart w:name="z2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38 735 тысяч тенге;</w:t>
      </w:r>
    </w:p>
    <w:bookmarkEnd w:id="242"/>
    <w:bookmarkStart w:name="z2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32 623 тысяч тенге;</w:t>
      </w:r>
    </w:p>
    <w:bookmarkEnd w:id="243"/>
    <w:bookmarkStart w:name="z28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50 771 тысяч тенге;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34 795 тысяч тенге;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37 226 тысяч тенге;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40 111 тысяч тенге;</w:t>
      </w:r>
    </w:p>
    <w:bookmarkEnd w:id="247"/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49 415 тысяч тенге;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45 383 тысяч тенге;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40 407 тысяч тенге;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44 637 тысяч тенге;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44 306 тысяч тенге.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 в составе бюджетов поселков, сельских округов на 2021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2021 года и подлежит официальному опубликованию.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29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2021 год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29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маслихатаот 27 января 2021 года №16</w:t>
            </w:r>
          </w:p>
        </w:tc>
      </w:tr>
    </w:tbl>
    <w:bookmarkStart w:name="z30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0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2021 год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0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0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0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2021 год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1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1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1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2021 год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1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2022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1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2023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2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2021 год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2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2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2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2021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2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2022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3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3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2021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3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3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3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2021 год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4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4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4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4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4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5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2021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5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5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5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2021 год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5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6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6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2021 год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6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6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6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2021 год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7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7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2023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7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2021 год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7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7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2023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8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8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№16</w:t>
            </w:r>
          </w:p>
        </w:tc>
      </w:tr>
    </w:tbl>
    <w:bookmarkStart w:name="z38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38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поселков, сельских округов на 2021 год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Улытауского районного маслихата Карагандинской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бонусов по факторно-балльной шкале административным государственным служащим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культурно-досугового центра п.Жезды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служебного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