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d321" w14:textId="f15d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Новая поселка Молодежный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Молодежный Осакаровского района Карагандинской области от 30 апреля 2021 года № 1. Зарегистрировано Департаментом юстиции Карагандинской области 12 мая 2021 года № 6334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учитывая мнение жителей поселка, на основании заключения областной ономастической комиссии аким поселка Молодежный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Новая поселка Молодежный Осакаровского района на улицу Сембай Төкібаев.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отдела по социальным вопросам государственного учреждения "Аппарат акима поселка Молодежный" Ахметову Зауре Мухамедиевне.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