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f82a" w14:textId="03ef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21 апреля 2021 года № 59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декабря 2021 года № 166. Зарегистрировано в Министерстве юстиции Республики Казахстан 27 декабря 2021 года № 26044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района маслихата "Об определении размера и перечня категорий получателей жилищных сертификатов" от 21 апреля 2021 года №59 (зарегистрировано в Реестре государственной регистрации нормативных правовых актов под №6325)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1244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детей-инвалидов.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 в органах образования;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 в органах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организаций социального обеспечения, участвующие в оказании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работники организаций культуры и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