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0781" w14:textId="6790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28 июня 2021 года № 1. Зарегистрировано в Министерстве юстиции Республики Казахстан 2 июля 2021 года № 23252.</w:t>
      </w:r>
    </w:p>
    <w:p>
      <w:pPr>
        <w:spacing w:after="0"/>
        <w:ind w:left="0"/>
        <w:jc w:val="both"/>
      </w:pPr>
      <w:bookmarkStart w:name="z4"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6 сентября 2019 года № 3 "Об образовании избирательных участков на территории Осакаровского района" (зарегистрированное в Реестре государственной регистрации нормативных правовых актов № 5470).</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Абилсеитовой В.В.</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Осакаровской районной</w:t>
      </w:r>
    </w:p>
    <w:bookmarkEnd w:id="6"/>
    <w:bookmarkStart w:name="z12" w:id="7"/>
    <w:p>
      <w:pPr>
        <w:spacing w:after="0"/>
        <w:ind w:left="0"/>
        <w:jc w:val="both"/>
      </w:pPr>
      <w:r>
        <w:rPr>
          <w:rFonts w:ascii="Times New Roman"/>
          <w:b w:val="false"/>
          <w:i w:val="false"/>
          <w:color w:val="000000"/>
          <w:sz w:val="28"/>
        </w:rPr>
        <w:t>
      избирательной комиссией</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 1</w:t>
            </w:r>
          </w:p>
        </w:tc>
      </w:tr>
    </w:tbl>
    <w:bookmarkStart w:name="z14" w:id="8"/>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8"/>
    <w:p>
      <w:pPr>
        <w:spacing w:after="0"/>
        <w:ind w:left="0"/>
        <w:jc w:val="both"/>
      </w:pPr>
      <w:r>
        <w:rPr>
          <w:rFonts w:ascii="Times New Roman"/>
          <w:b w:val="false"/>
          <w:i w:val="false"/>
          <w:color w:val="ff0000"/>
          <w:sz w:val="28"/>
        </w:rPr>
        <w:t xml:space="preserve">
      Сноска. Приложение – в редакции решения акима Осакаровского района Карагандинской области от 10.07.2025 </w:t>
      </w:r>
      <w:r>
        <w:rPr>
          <w:rFonts w:ascii="Times New Roman"/>
          <w:b w:val="false"/>
          <w:i w:val="false"/>
          <w:color w:val="ff0000"/>
          <w:sz w:val="28"/>
        </w:rPr>
        <w:t>№ 03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улица Придорожная 1, 1/2,1а, 2, 2а, 3, 4, 5, 5а, 6, 7, 8, 9, 10, 11, 12, 13, 13/1, 13/2, 13а, 13б, 13в, 13г, 13е, 14, 15, 16, 17, 18,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Мирная 2, 3, 4, 4/1, 5, 6, 7, 8, 10, 12, 14, 16, 18, 20, 21, 21а, 22, 22а, 23, 24, 25, 27, 28, 29, 30, 30/1, 31, 32, 32/1, 34;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Полевая 1, 1\2, 1\3, 1а, 2, 2а, 2б, 2в, 2г, 4, 5, 6, 7, 8, 10, 12, 14, 16, 17а, 18, 18\2, 19, 20, 21, 22, 22\1, 22а, 24, 26, 31, 32, 33, 34, 35, 36, 37, 42, 44, 46, 50, 52,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Әлихана Бөкейханова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212,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Надречная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Космическая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8а, 9, 10, 11, 14, 16, 17, 18;</w:t>
            </w:r>
          </w:p>
          <w:p>
            <w:pPr>
              <w:spacing w:after="20"/>
              <w:ind w:left="20"/>
              <w:jc w:val="both"/>
            </w:pPr>
            <w:r>
              <w:rPr>
                <w:rFonts w:ascii="Times New Roman"/>
                <w:b w:val="false"/>
                <w:i w:val="false"/>
                <w:color w:val="000000"/>
                <w:sz w:val="20"/>
              </w:rPr>
              <w:t>
улица Клубная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улица Абая 1, 2, 3, 4, 5, 6, 7, 8, 9, 10, 11, 12, 13, 14, 15, 16, 17, 18, 19, 20, 21, 42;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Қарағанды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Ыбырай Алтынсарин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3/2, 7, 9, 11, 13, 16, 17, 18, 19, 20, 21, 22, 24, 26, 27, 28, 29, 31, 33, 34, 35, 36, 37, 38,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 12а, 13, 14, 15, 16, 17, 18, 19, 20, 21, 22, 23, 24, 25, 26, 27, 28, 29, 30, 31, 32, 33, 34, 36, 37, 38, 39, 40, 41, 42, 43, 44, 45, 46, 47, 48, 48а, 49, 50, 51, 52, 53, 54, 55, 56, 57, 58, 59, 60, 60/1, 61, 62, 63, 64, 66, 67, 68, 69, 70, 71, 71/7,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xml:space="preserve">
 улица Раздольная 1, 2, 3, 3б, 4, 5, 8, 23, 27, 29;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6/1, 7, 8, 9, 10, 11а,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Күншуақ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Привокзальная 8, 9, 11, 12, 13, 14, 15,16, 17, 18, 21, 23, 25, 26, 29, 30, 32, 33, 37, 38;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улица Бақшалы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Николай Воронин,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xml:space="preserve">
 улица Гагарина 2в, 2г, 20, 22, 24, 26, 28, 30/1, 30/2, 30/3, 30/4, 32/1, 32/2, 32/3, 32/4, 33, 33/1, 33/2, 33/3, 33/4;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1/1,1а, 2, 2а, 3, 4, 5, 6, 7, 8, 9, 10, 12, 15, 16, 17, 18, 19, 20, 21, 22, 23, 23а, 24, 27, 29, 30, 31, 32, 33, 34, 35, 36, 37, 39, 40, 41, 42, 44, 45, 46, 47, 48, 49, 51, 53,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Абай,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Озерное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Абай,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Батпак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Сарыозен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Қайыңды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Сельстрой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Целинная,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Садовое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Жаңатоған.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улица Қаныш Сәтбаев 6а, 7, 7а, 8, 8а, 9а, 10, 10а, 11а, 12, 12а, 13, 14, 14а, 15, 15а, 16, 16а;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13, 14, 15, 16, 17, 21, 22, 23, 24, 24а, 25, 26, 26а, 27, 28, 28а, 29, 30, 33, 35, 36, 36а, 37, 38, 39,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Спортивная 1, 4, 6, 7, 8, 9, 10, 11, 12, 13, 14, 15, 16, 17, 18, 19, 20, 21, 22, 23;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6, 18, 19,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4"/>
          <w:p>
            <w:pPr>
              <w:spacing w:after="20"/>
              <w:ind w:left="20"/>
              <w:jc w:val="both"/>
            </w:pPr>
            <w:r>
              <w:rPr>
                <w:rFonts w:ascii="Times New Roman"/>
                <w:b w:val="false"/>
                <w:i w:val="false"/>
                <w:color w:val="000000"/>
                <w:sz w:val="20"/>
              </w:rPr>
              <w:t>
Первый квартал 1, 2, 4, 5, 6, 7, 8, 9, 10, 11, 12;</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3, 4, 5, 7, 9,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5"/>
          <w:p>
            <w:pPr>
              <w:spacing w:after="20"/>
              <w:ind w:left="20"/>
              <w:jc w:val="both"/>
            </w:pPr>
            <w:r>
              <w:rPr>
                <w:rFonts w:ascii="Times New Roman"/>
                <w:b w:val="false"/>
                <w:i w:val="false"/>
                <w:color w:val="000000"/>
                <w:sz w:val="20"/>
              </w:rPr>
              <w:t xml:space="preserve">
улица Иртышская 3, 17, 17а, 19, 19а, 21, 21а, 23а, 25, 25а, 31, 33, 35, 39, 41, 43;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Строителей 1а, 3а, 5а, 7а, 9а, 11а, 15а, 17,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Дінмұхамед Қонаев,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"Аппарат акима сельского округа Сарыозек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Достык,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улица Қаныш 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Жұлдыз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Гагарина,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№28"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Қаратомар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