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689" w14:textId="f35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4 ноября 2021 года № 84. Зарегистрировано в Министерстве юстиции Республики Казахстан 15 ноября 2021 года № 25164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2021-2023 годы" от 28 декабря 2020 года № 512 (зарегистрировано в Реестре государственной регистрации нормативных правовых актов под № 6148)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8 597 961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1 353 921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45 324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7 171 021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8 921 876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53 978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40 722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- 377 898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377 898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40 722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323 920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8 597 961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3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108 856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1 277 790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неиспользованых (недоиспользованных) целевых трансфертов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82"/>
        <w:gridCol w:w="1859"/>
        <w:gridCol w:w="1859"/>
        <w:gridCol w:w="2759"/>
        <w:gridCol w:w="3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год, 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3"/>
        <w:gridCol w:w="3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9"/>
        <w:gridCol w:w="3191"/>
      </w:tblGrid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1 147 904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1 053 204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-специальные средства передвижения (кресло-коляски)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-тифлотехнические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социальная адресная помощь,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адресная социальная помощь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гарантированный социальный пакет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1 722 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