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d777" w14:textId="e80d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28 декабря 2020 года № 512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28 июля 2021 года № 49. Зарегистрировано в Министерстве юстиции Республики Казахстан 11 августа 2021 года № 23953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"О районном бюджете на 2021-2023 годы" от 28 декабря 2020 года № 512 (зарегистрировано в Реестре государственной регистрации нормативных правовых актов под № 6148)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8 981 608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1 321 220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46 830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8 885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7 604 673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9 305 528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55 539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96 261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40 722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- 379 459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379 459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96 261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40 722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323 920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8 981 608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1 321 220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7 604 673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7 604 673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7 604 673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532"/>
        <w:gridCol w:w="1121"/>
        <w:gridCol w:w="1121"/>
        <w:gridCol w:w="6103"/>
        <w:gridCol w:w="25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9 305 528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938 953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742 243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Республике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1 461 416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1 087 246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841 176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4 981 954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4 981 954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4 981 954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неиспользованых (недоиспользованных) целевых трансфертов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4 240 822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-379 459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882"/>
        <w:gridCol w:w="1859"/>
        <w:gridCol w:w="1859"/>
        <w:gridCol w:w="2759"/>
        <w:gridCol w:w="3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2021 год, направляемых на реализацию инвестиционных проектов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053"/>
        <w:gridCol w:w="34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1 677 644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1 216 137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535 341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9"/>
        <w:gridCol w:w="3191"/>
      </w:tblGrid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1 221 579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1 125 318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331 671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116 083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59 061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расширение перечня технических вспомогательных (компенсаторных) средств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-специальные средства передвижения (кресло-коляски)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-сурдотехнические средства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-тифлотехнические средства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-санаторно-курортное лечение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-протезно-ортопедическая помощь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социальная адресная помощь, в том числе: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107 761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государственная адресная социальная помощь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87 350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гарантированный социальный пакет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20 411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 и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37 983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37 983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2 357 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753 307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120 339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-текущий ремонт дорог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120 339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 Ауыл-Ел бесігі" (объекты транспортной инфраструктуры)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486 168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жилищно-коммунальное хозяйство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