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93dc" w14:textId="76b9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28 декабря 2020 года № 512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8 июня 2021 года № 34. Зарегистрировано в Министерстве юстиции Республики Казахстан 26 июня 2021 года № 23193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28 декабря 2020 года № 512 "О районном бюджете на 2021-2023 годы" (зарегистрировано в Реестре государственной регистрации нормативных правовых актов под № 6148)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8 037 394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1 262 566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46 830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6 719 113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8 350 958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55 539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96 261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40 722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- 369 103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369 103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96 261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40 722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313 564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8 037 394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1 262 566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6 719 113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6 719 113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6 719 113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2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8 350 958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Республике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1 169 741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неиспользованых (недоиспользованных) целевых трансфертов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4 211 822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-369 103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958"/>
        <w:gridCol w:w="2019"/>
        <w:gridCol w:w="958"/>
        <w:gridCol w:w="2998"/>
        <w:gridCol w:w="3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2021 год, направляемых на реализацию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6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0"/>
        <w:gridCol w:w="2770"/>
      </w:tblGrid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961 886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865 625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284 785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116 083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42 736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-специальные средства передвижения (кресло-коляски)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-сурдотехнические средства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-тифлотехнические средства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социальная адресная помощь, в том числе: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107 761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адресная социальная помощь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87 350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гарантированный социальный пакет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20 411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предоставляющие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53 857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53 857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489 000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(объекты транспортной инфраструктуры)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