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ed05" w14:textId="fd9e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16 апреля 2021 года № 1. Зарегистрировано Департаментом юстиции Карагандинской области 16 апреля 2021 года № 6312. Утратило силу решением акима Нуринского района Карагандинской области от 13 апреля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Нуринского района Карагандинской области от 13.04.2022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16 апреля 2021 года № 3, аким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в Куланутпесском сельском округе Нуринского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Нуринского района Жуманова М.К. и поручить провести соответствующие мероприятия,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