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4095" w14:textId="3994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Шарыктинского сельского округа Каркаралинского района Карагандинской области от 3 июня 2021 года № 2. Зарегистрировано в Министерстве юстиции Республики Казахстан 9 июня 2021 года № 22961. Утратило силу решением акима Шарыктинского сельского округа Каркаралинского района Карагандинской области от 4 октября 2021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акима Шарыктинского сельского округа Каркаралинского района Карагандинской области от 04.10.2021 № 4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на основании представления главного государственного ветеринарно-санитарного инспектора Каркаралинского района от 6 мая 2021 года № 06-05-02-16/243,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бешенство среди крупного рогатого скота установить ограничительные мероприятия на территории зимовки "Коргадыр" крестьянского хозяйства "Коргадыр" расположенного в Шарыктинском сельском округе.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Ногербеков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