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d80652" w14:textId="2d8065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карантина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Угарского сельского округа Каркаралинского района Карагандинской области от 4 ноября 2021 года № 1. Зарегистрировано в Министерстве юстиции Республики Казахстан 5 ноября 2021 года № 25026. Утратило силу решением акима Угарского сельского округа Каркаралинского района Карагандинской области от 10.01.2022 № 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решением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 Угарского сельского округа Каркаралинского района Карагандинской области от 10.01.2022 № 1 (вводится в действие со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7) </w:t>
      </w:r>
      <w:r>
        <w:rPr>
          <w:rFonts w:ascii="Times New Roman"/>
          <w:b w:val="false"/>
          <w:i w:val="false"/>
          <w:color w:val="000000"/>
          <w:sz w:val="28"/>
        </w:rPr>
        <w:t>статьи 10-1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ветеринарии" и на основании представления исполняющего обязанности главного государственного ветеринарно-санитарного инспектора Каркаралинского района Карагандинской области от 7 октября 2021 года № 06-05-02-16/554,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Установить карантин на территории села Акбулак Угарского сельского округа Каркаралинского района Карагандинской области, в связи с выявлением болезни эмфизематозный карбункул среди крупного рогатого скота.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решения оставляю за собой.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со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Угарского сельского округа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Кошкинбай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