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2195" w14:textId="dde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Киргизского сельского округа Каркаралинского района Карагандинской области от 4 февраля 2021 года № 1. Зарегистрировано Департаментом юстиции Карагандинской области 5 февраля 2021 года № 6178. Утратило силу решением акима Киргизского сельского округа Каркаралинского района Карагандинской области от 16 июня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Киргизского сельского округа Каркаралинского района Карагандинской области от 16.06.2021 № 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правовых актов за № 11940), аким Киргизского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ринопневмонии и сальмонеллеза среди лошадей установить ограничительные мероприятия на территории села Буркутты Киргизского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