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08b" w14:textId="789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Каркаралинского района Карагандинской области от 26 февраля 2021 года № 1. Зарегистрировано Департаментом юстиции Карагандинской области 1 марта 2021 года № 6219. Утратило силу решением акима Абайского сельского округа Каркаралинского района Карагандинской области от 3 июля 2021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сельского округа Каркаралинского района Карагандинской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правовых актов за № 11940), аким Абайского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бешенство среди крупного рогатого скота установить ограничительные мероприятия на территории села Айнабулак Абайского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