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d0ef" w14:textId="cc4d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22 декабря 2021 года № VII-13/98. Зарегистрировано в Министерстве юстиции Республики Казахстан 29 декабря 2021 года № 26168.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13936360 тысячи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1784926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35570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44401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12071463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14765185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68227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88591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20364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-897052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897052 тысячи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88591 тысячи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24053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832514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Каркаралинского районного маслихата Карагандинской области от 17.10.2022 </w:t>
      </w:r>
      <w:r>
        <w:rPr>
          <w:rFonts w:ascii="Times New Roman"/>
          <w:b w:val="false"/>
          <w:i w:val="false"/>
          <w:color w:val="000000"/>
          <w:sz w:val="28"/>
        </w:rPr>
        <w:t>№ VII-26/198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расходов районного бюджета субвенции, передаваемые из районного бюджета в бюджеты города, поселка, сельских округов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районного бюджета на 2022 год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2022 год в сумме 15361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Каркаралинского районного маслихата Карагандинской области от 18.03.2022 </w:t>
      </w:r>
      <w:r>
        <w:rPr>
          <w:rFonts w:ascii="Times New Roman"/>
          <w:b w:val="false"/>
          <w:i w:val="false"/>
          <w:color w:val="000000"/>
          <w:sz w:val="28"/>
        </w:rPr>
        <w:t>№ VII-16/129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- 13/98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Каркаралинского районного маслихата Карагандинской области от 17.10.2022 </w:t>
      </w:r>
      <w:r>
        <w:rPr>
          <w:rFonts w:ascii="Times New Roman"/>
          <w:b w:val="false"/>
          <w:i w:val="false"/>
          <w:color w:val="ff0000"/>
          <w:sz w:val="28"/>
        </w:rPr>
        <w:t>№ VII-26/198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- 13/98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- 13/98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- 13/98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Субвенции, передаваемые из районного бюджета в бюджеты города, поселка, сельских округов на 2022-2024 годы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- 13/98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2022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Каркаралинского районного маслихата Карагандинской области от 17.10.2022 </w:t>
      </w:r>
      <w:r>
        <w:rPr>
          <w:rFonts w:ascii="Times New Roman"/>
          <w:b w:val="false"/>
          <w:i w:val="false"/>
          <w:color w:val="ff0000"/>
          <w:sz w:val="28"/>
        </w:rPr>
        <w:t>№ VII-26/198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"Промышленность, архитектурная, градостроительная и строительная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