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f2e" w14:textId="ad5f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Каркаралинскому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9 ноября 2021 года № VII-11/86. Зарегистрировано в Министерстве юстиции Республики Казахстан 24 ноября 2021 года № 25363.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- 11/86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Каркаралинскому району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перечень категорий получателей жилищных сертификатов по Каркаралинскому району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жилищных сертификатов: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1,5 миллиона (один миллион пятьсот тысяч) тенге в виде социальной помощи;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1,5 миллиона (один миллион пятьсот тысяч) тенге в виде социальной поддержки.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VIII-9/69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категорий получателей жилищных сертификатов: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востребованные специалисты, осуществляющие трудовую деятельность в отрасли здравоохранения, образования, культуры, спорта и иных отраслей согласно прогнозной потребности в кадрах по Каркаралинскому району на соответствующий год, составленной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18445).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Каркаралинского районного маслихата Карагандинской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VIII-9/69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