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d4d0" w14:textId="384d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18 июня 2020 года № VI-57/484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19 августа 2021 года № VII - 10/80. Зарегистрировано в Министерстве юстиции Республики Казахстан 31 августа 2021 года № 24176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Каркаралинского района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спорта, являющимся гражданскими служащими и работающим в сельской местности" от 18 июня 2020 года № VI-57/484 (зарегистрировано в Реестре государственной регистрации нормативных правовых актов под № 5911)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