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3f100" w14:textId="e53f1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Каркаралинского районного маслихата от 29 декабря 2020 года № VI-64/528 "О районном бюджете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Каркаралинского районного маслихата Карагандинской области от 7 июня 2021 года № VI I- 6/55. Зарегистрировано в Министерстве юстиции Республики Казахстан 21 июня 2021 года № 23133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Каркаралинского районного маслихата "О районном бюджете на 2021-2023 годы" от 29 декабря 2020 года № VI-64/528 (зарегистрировано в Реестре государственной регистрации нормативных правовых актов под № 22016)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11476562 тысячи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1914481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11785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6000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9544296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12293685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45003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61257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16254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862126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862126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61257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16254 тысячи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817123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резерв акимата района на 2021 год в сумме 24000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июня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 I- 6/55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VI-64/528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8"/>
        <w:gridCol w:w="810"/>
        <w:gridCol w:w="5468"/>
        <w:gridCol w:w="39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11476562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1914481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892249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476295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415954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443766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443766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524608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518346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 (или) выдачу документов уполномоченными на то государственными органами или должностными лицами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9544296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9543090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9543090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5"/>
        <w:gridCol w:w="621"/>
        <w:gridCol w:w="1311"/>
        <w:gridCol w:w="1311"/>
        <w:gridCol w:w="5059"/>
        <w:gridCol w:w="30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12293685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1459553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287741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22109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264079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258846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60488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60488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1111324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835746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788160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199530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70959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127859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32548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32288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639"/>
        <w:gridCol w:w="1348"/>
        <w:gridCol w:w="1349"/>
        <w:gridCol w:w="5204"/>
        <w:gridCol w:w="27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696648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140804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116305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149689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121094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121094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1612715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897784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748"/>
        <w:gridCol w:w="1576"/>
        <w:gridCol w:w="1576"/>
        <w:gridCol w:w="4420"/>
        <w:gridCol w:w="28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 областного значения)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868201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698791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169410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9533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697970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133663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133663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564307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11031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553276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16961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16961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8961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717562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297055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297055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297055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125264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92526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51913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32738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32738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175406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157985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156935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17421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17421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119837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56204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696"/>
        <w:gridCol w:w="1468"/>
        <w:gridCol w:w="1469"/>
        <w:gridCol w:w="4572"/>
        <w:gridCol w:w="30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71584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285211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284293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284293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131927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152366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Прочие услуги в сфере транспорта и коммуникаций 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1027017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1027017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4"/>
        <w:gridCol w:w="724"/>
        <w:gridCol w:w="1527"/>
        <w:gridCol w:w="1527"/>
        <w:gridCol w:w="4265"/>
        <w:gridCol w:w="31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376480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626537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383512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243025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45391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45391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45391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45391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6310412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6310412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6310412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253329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4966754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1090329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878"/>
        <w:gridCol w:w="23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45003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16254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16254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16254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011"/>
        <w:gridCol w:w="1011"/>
        <w:gridCol w:w="1011"/>
        <w:gridCol w:w="4069"/>
        <w:gridCol w:w="41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-862126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862126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июня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 I- 6/55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VI-64/528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на 2021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696"/>
        <w:gridCol w:w="1468"/>
        <w:gridCol w:w="1469"/>
        <w:gridCol w:w="4572"/>
        <w:gridCol w:w="30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2587108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359759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132581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132581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132581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187357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187357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113184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1035155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499170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499170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450094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535985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535985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535985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927001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927001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338815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338815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588186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345161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