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38a2" w14:textId="b933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LXV сессии Каркаралинского районного маслихата от 30 декабря 2020 года № VI-65/545 "О бюджетах города районного значения, поселка,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26 марта 2021 года № VII-4/32. Зарегистрировано Департаментом юстиции Карагандинской области 9 апреля 2021 года № 6287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LXV сессии Каркаралинского районного маслихата от 30 декабря 2020 года № VI-65/545 "О бюджетах города районного значения, поселка, сельских округов на 2021-2023 годы" (зарегистрировано в Реестре государственной регистрации нормативных правовых актов № 6144, опубликовано в Эталонном контрольном банке нормативных правовых актов Республики Казахстан в электронном виде 12 января 2021 года, в газете "Қарқаралы" от 16 января 2021 года № 3 (11802)),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Каркаралинск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564158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543728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575121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10963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10963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10963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Карагайлы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115986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5298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110638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122962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6976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6976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6976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Егиндыбулакского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96936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93099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98290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1354 тысячи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1354 тысячи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1354 тысячи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Касым Аманжоловского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49834 тысячи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1872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47962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51417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1583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1583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1583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Нуркен Абдировского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42160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1286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40874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44285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2125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2125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2125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Балкантауского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65740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 тысячи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65037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66882 тысячи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1142 тысячи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1142 тысячи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1142 тысячи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Бахтинского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36167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1361 тысячи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34806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37242 тысячи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1075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1075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1075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Бесобинского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42078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1991 тысячи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39167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43238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1160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Жанатоганского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35797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719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35078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36654 тысячи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857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857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857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Каракольского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26411 тысячи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 тысячи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26210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26782 тысячи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371 тысячи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371 тысячи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371 тысячи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Кайнарбулакского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43755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1365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42331 тысячи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44974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1219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1219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1219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Кояндинского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39224 тысячи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626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38598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39784 тысячи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560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560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Каршигалинского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42370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1423 тысячи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40947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42886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516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516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Мартбек Мамыраевского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41352 тысячи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1669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39543 тысячи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42815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1463 тысячи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1463 тысячи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1463 тысячи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сельского округа имени Ныгмета Нурмакова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33744 тысячи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33449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33938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194 тысячи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 тысячи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 тысячи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Таттимбетовского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45889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765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45124 тысячи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46779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890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890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890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Тегисшилдикского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36259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1203 тысячи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35056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38202 тысячи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1943 тысячи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1943 тысячи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1943 тысячи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Темиршинского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53431 тысячи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1532 тысячи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51899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54569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1138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1138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1138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Томарского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58318 тысяч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488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439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57391 тысячи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58471 тысячи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153 тысячи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 тысячи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 тысячи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Шарыктинского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38915 тысяч тенге, в том числе: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1412 тысячи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37503 тысячи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40044 тысячи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1129 тысяч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1129 тысяч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1129 тысяч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91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2021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318"/>
        <w:gridCol w:w="318"/>
        <w:gridCol w:w="318"/>
        <w:gridCol w:w="5829"/>
        <w:gridCol w:w="51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-10963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94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2021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97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2021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00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2021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0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2021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06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2021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09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2021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12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2021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15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2021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366"/>
        <w:gridCol w:w="366"/>
        <w:gridCol w:w="366"/>
        <w:gridCol w:w="6705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18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2021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366"/>
        <w:gridCol w:w="366"/>
        <w:gridCol w:w="366"/>
        <w:gridCol w:w="6705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2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2021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2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2021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366"/>
        <w:gridCol w:w="366"/>
        <w:gridCol w:w="366"/>
        <w:gridCol w:w="6705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27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2021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366"/>
        <w:gridCol w:w="366"/>
        <w:gridCol w:w="366"/>
        <w:gridCol w:w="6705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30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2021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33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2021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366"/>
        <w:gridCol w:w="366"/>
        <w:gridCol w:w="366"/>
        <w:gridCol w:w="6705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36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2021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366"/>
        <w:gridCol w:w="366"/>
        <w:gridCol w:w="366"/>
        <w:gridCol w:w="6705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39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2021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42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2021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45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2021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366"/>
        <w:gridCol w:w="366"/>
        <w:gridCol w:w="366"/>
        <w:gridCol w:w="6705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48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2021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51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2021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43"/>
        <w:gridCol w:w="935"/>
        <w:gridCol w:w="935"/>
        <w:gridCol w:w="1923"/>
        <w:gridCol w:w="1671"/>
        <w:gridCol w:w="1671"/>
        <w:gridCol w:w="1426"/>
        <w:gridCol w:w="1427"/>
        <w:gridCol w:w="1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559721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492"/>
        <w:gridCol w:w="1038"/>
        <w:gridCol w:w="1039"/>
        <w:gridCol w:w="2137"/>
        <w:gridCol w:w="1311"/>
        <w:gridCol w:w="1311"/>
        <w:gridCol w:w="1311"/>
        <w:gridCol w:w="1585"/>
        <w:gridCol w:w="1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04"/>
        <w:gridCol w:w="1062"/>
        <w:gridCol w:w="1062"/>
        <w:gridCol w:w="2185"/>
        <w:gridCol w:w="1341"/>
        <w:gridCol w:w="1341"/>
        <w:gridCol w:w="1341"/>
        <w:gridCol w:w="1341"/>
        <w:gridCol w:w="1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65"/>
        <w:gridCol w:w="1192"/>
        <w:gridCol w:w="1192"/>
        <w:gridCol w:w="2453"/>
        <w:gridCol w:w="1505"/>
        <w:gridCol w:w="1505"/>
        <w:gridCol w:w="1505"/>
        <w:gridCol w:w="1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2"/>
        <w:gridCol w:w="1162"/>
        <w:gridCol w:w="2392"/>
        <w:gridCol w:w="1458"/>
        <w:gridCol w:w="9"/>
        <w:gridCol w:w="1467"/>
        <w:gridCol w:w="1468"/>
        <w:gridCol w:w="1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619"/>
        <w:gridCol w:w="1305"/>
        <w:gridCol w:w="1305"/>
        <w:gridCol w:w="2686"/>
        <w:gridCol w:w="1992"/>
        <w:gridCol w:w="1647"/>
        <w:gridCol w:w="1648"/>
        <w:gridCol w:w="1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