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f0e5" w14:textId="884f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LXIV сессии Каркаралинского районного маслихата от 29 декабря 2020 года № VI-64/528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17 марта 2021 года № VII - 3/27. Зарегистрировано Департаментом юстиции Карагандинской области 29 марта 2021 года № 6267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LXIV сессии Каркаралинского районного маслихата от 29 декабря 2020 года № VI-64/528 "О районном бюджете на 2021-2023 годы" (зарегистрировано в Реестре государственной регистрации нормативных правовых актов № 22016, опубликовано в газете "Қарқаралы" от 16 января 2021 года № 3 (11802), в Эталонном контрольном банке нормативных правовых актов Республики Казахстан в электронном виде 08 января 2021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9765306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1177544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8571977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10582429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45003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16254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862126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862126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61257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16254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817123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1"/>
        <w:gridCol w:w="1311"/>
        <w:gridCol w:w="1311"/>
        <w:gridCol w:w="5059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10582429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1045054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216233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8"/>
        <w:gridCol w:w="1576"/>
        <w:gridCol w:w="1576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722545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строительнаядеятельность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выплатевознаграждений и иных платежей по займам из областного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1"/>
        <w:gridCol w:w="1711"/>
        <w:gridCol w:w="3745"/>
        <w:gridCol w:w="3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6310412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