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ad4a" w14:textId="193a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21 декабря 2021 года № 15/91. Зарегистрировано в Министерстве юстиции Республики Казахстан 23 декабря 2021 года № 25927.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9 407 483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2 358 991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54 107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88 143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6 906 242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10 217 892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- 874 264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874 264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897 243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23.11.2022 </w:t>
      </w:r>
      <w:r>
        <w:rPr>
          <w:rFonts w:ascii="Times New Roman"/>
          <w:b w:val="false"/>
          <w:i w:val="false"/>
          <w:color w:val="00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бюджетные субвенции, передаваемые из районного бюджета в бюджеты поселков и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целевые трансферты нижестоящим бюджетам, передаваемые из районного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трансферты, целевые трансферты на развитие и бюджетные кредиты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2022 год в сумме 47 802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15/91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2022-2024 годы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Жанааркинского районного маслихата области Ұлытау от 21.09.2022 </w:t>
      </w:r>
      <w:r>
        <w:rPr>
          <w:rFonts w:ascii="Times New Roman"/>
          <w:b w:val="false"/>
          <w:i w:val="false"/>
          <w:color w:val="ff0000"/>
          <w:sz w:val="28"/>
        </w:rPr>
        <w:t>№ 31/203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Жанааркинского районного маслихата области Ұлытау от 02.11.2022 </w:t>
      </w:r>
      <w:r>
        <w:rPr>
          <w:rFonts w:ascii="Times New Roman"/>
          <w:b w:val="false"/>
          <w:i w:val="false"/>
          <w:color w:val="ff0000"/>
          <w:sz w:val="28"/>
        </w:rPr>
        <w:t>№ 33/214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23.11.2022 </w:t>
      </w:r>
      <w:r>
        <w:rPr>
          <w:rFonts w:ascii="Times New Roman"/>
          <w:b w:val="false"/>
          <w:i w:val="false"/>
          <w:color w:val="ff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