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cb681" w14:textId="79cb6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Жанааркинского района от 27 февраля 2017 года № 14/02 "Об установлении квоты рабочих мест для инвалидов"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Жанааркинского района Карагандинской области от 19 января 2021 года № 05/01. Зарегистрировано Департаментом юстиции Карагандинской области 20 января 2021 года № 6169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6 апреля 2016 года "О правовых актах", акимат Жанааркинского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акимата Жанааркинского района от 27 февраля 2017 года №14/02 "Об установлении квоты рабочих мест для инвалидов" (зарегистрировано в Реестре государственной регистрации нормативных правовых актов за №4172, опубликовано в Эталонном контрольном банке нормативных правовых актов Республики Казахстан в электронном виде 18 марта 2017 года, в газете "Жанаарка" 18 марта 2017 года №12(9801)).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Жанааркинского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Беккожин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