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95dd" w14:textId="d5b9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Кушокы Бухар-Жырауского района Карагандинской области от 12 марта 2021 года № 3. Зарегистрировано Департаментом юстиции Карагандинской области 16 марта 2021 года № 6246. Утратило силу решением акима поселка Кушокы Бухар-Жырауского района Карагандинской области от 26 февраля 2025 года № 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поселка Кушокы Бухар-Жырауского района Карагандинской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4-р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поселка Кушокы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поселка Кушокы, Бухар-Жырауского района,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руководителя отдела государственного учреждения "Аппарат акима поселка Кушокы Бухар-Жыраского района Карагандинской области" Абдрасимову Каламкас Меерхановну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Кушокы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