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ca47" w14:textId="04ec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поселке Ботакара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Ботакара Бухар-Жырауского района Карагандинской области от 13 января 2021 года № 1-р. Зарегистрировано Департаментом юстиции Карагандинской области 18 января 2021 года № 6167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с учетом мнений жителей, аким поселка Ботакара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поселке Ботакара Бухар-Жырауского района Карагандинской области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Юбилейная в улицу Достық;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Молодежная в улицу Бәйтерек;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Механизаторская в улицу Мәншүк Мәметова;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Подгорная в улицу Сарыарқа;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К.Черняева в улицу Жеңіс;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Березюкова в улицу Мәшһүр Жүсіп;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Энергетиков в улицу Әлихан Бөкейхан;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40 лет Казахстана в улицу Жұмабек Тәшенов.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Ботакара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Аяпбергенов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