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08e" w14:textId="ee7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2021 года № 5. Зарегистрировано в Министерстве юстиции Республики Казахстан 30 декабря 2021 года № 26277.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15 549 487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4 445 851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20 436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11 067 140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17 169 835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34 211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1 586 137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1 586 137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43 015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1 635 517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2022 год в размере 38 811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2022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