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0056" w14:textId="ae30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декабря 2021 года № 79/01. Зарегистрировано в Министерстве юстиции Республики Казахстан 27 декабря 2021 года № 26070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 утвержденных приказом исполняющего обязанностей Министра национальной экономики Республики Казахстан от 27 марта 2015 года № 264,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территорий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Бухар-Жырауского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335"/>
        <w:gridCol w:w="1412"/>
        <w:gridCol w:w="786"/>
        <w:gridCol w:w="4152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Ростовка, улица Центральная 27, напротив коммунального государственного казенного предприятия "Бухар-Жырауский Районный Дом культуры, Сельский Дом культуры села Ростовка"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"Бану"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по улице Тәуелсіздік 2, площадь напротив коммунальным государственным казенным предприятием "Бухар-Жырауский Районный Дом культуры, Сельский Дом Культуры села Баймырза"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"У Райсы"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 Заречная 1А, напротив кафе "Акжаркын"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"Рахат"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Кушокы, слева от дома №3 по улице Разрезовская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"Магнат"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улица Бухар-Жырау, справа от магазина "Арзан-маркет"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"777"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Новоузенка, улица Володарского 33, напротив магазина "Азия"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"Азия"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Г.Мустафина, слева от дома № 26 по улице Мира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"Шекер"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Доскей, улица Доскея 32, напротив центрального магазина "Юбилейный"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"Юбилейный"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