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feea" w14:textId="c77f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апреля 2021 года № 24/01. Зарегистрировано Департаментом юстиции Карагандинской области 23 апреля 2021 года № 6319.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№264 "Об утверждении Правил внутренней торговли",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03 мая 2016 года №13/13 "Об определении специально отведенных мест для осуществления выездной торговли на территории Бухар-Жырауского района" (зарегистрировано в Реестре государственной регистрации нормативных правовых актов № 3792, опубликовано в Эталонном контрольном банке нормативных правовых актов Республики Казахстан в электронном виде 17 июня 2016 года, информационно-правовой системе "Әділет" 16 июня 2016 года, районной газете "Бұқар жырау жаршысы" от 18 июня 2016 года № 24 (1162).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Дардакова Армана Шалиевича.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Бухар-Жырауского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Бухар-Жырауского района Карагандинской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53/03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выездной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Ботакара, по улице Березюкова, напротив шиномонтажки "Бек"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Ботакара, вдоль трассы Караганда-Корнеевка, возле кафе "Акжол"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"Акжол"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Г.Мустафина, площадь возле Дома культуры по улице Мира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"Шекер"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Кушокы, площадь по улице Разрезовская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"Магнат"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Акбел, площадь по улице Юбилейная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магазин "Сания"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Актобе, площадь по улице Алаш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"Нурайым"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Акоре, площадь по улице Целинная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Баймырза, площадь по улице Тәуелсіздік 2, напротив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"ИП Егешова Б."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Ботакара, площадь по улице Таттимбета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Белагаш, площадь по улице Школьная 8/2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"Иванова"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Кызылкаин, площадь по улице Центральная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"Беркат"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Бухар-Жырау, площадь по улице Ашима Жапарова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Гагаринское, площадь возле сельского Клуба по улице Гагарина дом 9А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"ИП Микаилов"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Доскей, площадь по улице Доскея 32, напротив центрального магазина "Юбилейный"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"Юбилейный"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Керней, площадь по улице Алаш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магазин "Камила"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Кокпекты, площадь по улице Шакар Кошкимбаева возле Врачебной Амбулатории и акционерного общества "Казпочта"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"Престиж"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Каражар, площадь по улице Достык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Каракудук, площадь перед зданием сельского клуба по улице Айдильда Кыздарбекова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"Аль-Назар"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площадь по улице Амангельды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Новоузенка, площадь по улице Володарского 33, напротив магазина "Азия"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площадь возле здания акционерного общества "Казпочта" по улице Нуркена Абдирова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"Любаша"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Ростовка, площадь по улице Центральная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"Райхан"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Самарканд, площадь возле остановки по улице Ленинская 33А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"Самарканд"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Суыксу, площадь по переулку Октябрьский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Тогызкудук, площадь по улице Орталык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Тузды, площадь по улице Гагарина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Тузды, 983 километр автомобильной дороги "Кызылорда – Павлодар –Успенка – граница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Умуткер, площадь по улице Бейбитшилик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Уштобе, участок рядом с домом № 30 А по улице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Центральное, площадь по улице Ленина возле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"Ербол"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площадь по улице Пискунова перед зданием государственного учреждения "Аппарат акима Шешенкаринского сельского округа Бухар-Жырауского района Карагандинской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Автолавки, палатки (павильоны)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