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ff57" w14:textId="7fef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23 декабря 2021 года № 99. Зарегистрировано в Министерстве юстиции Республики Казахстан 29 декабря 2021 года № 26213.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10357947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3153274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9307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7195006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10450850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36982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72217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35235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-129885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–129885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72217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36904 тысяч тенге;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94572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Актогайского районного маслихата Карагандинской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2022 год нормативы распределения доходов в бюджет района в следующих размерах: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– по 100 процентов;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индивидуальному подоходному налогу: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 – по 80 процентов;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 – по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 – по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– 95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Актогайского районного маслихата Карагандинской области от 12.10.2022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2022 год объем субвенции, передаваемой из областного бюджета в сумме 3834497 тысяч тенге.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районного бюджета на 2022 год предусмотрены целевые трансферты и бюджетные кредиты из республиканского и областного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на основании постановления акимата Актогайского района.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расходов районного бюджета на 2022 год предусмотрены целевые трансферты бюджетам села, поселков, сельских округов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бюджетам села, поселков, сельских округов определяется на основании постановления акимата Актогайского района.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в районном бюджете на 2022 год объемы субвенций, передаваемых из районного бюджета в бюджеты села, поселков, сельских округов в сумме 605630 тысяч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Актогай – 81106 тысячи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поселоку Сарышаган – 42329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поселоку Шашубай – 63403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Абай – 29184 тысяч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Айыртас – 23478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Жидебай – 30684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Кежек – 29569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Карабулак – 27506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Караменде би – 29362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Кусак – 30521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Кызыларай – 30382 тысяч тенге;;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Нуркен – 28269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Ортадересин – 25703 тысяч тенге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Сарытерек – 29308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Тасарал – 37752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Торангалық – 31264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Шабанбай би – 35810 тысяч тенге.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акимата Актогайского района на 2022 год в размере 23066 тысяч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Актогайского районного маслихата Карагандинской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Актогайского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Актогайского районного маслихата Карагандинской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99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2022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Актогайского районного маслихата Карагандинской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2021 года № 99</w:t>
            </w:r>
          </w:p>
        </w:tc>
      </w:tr>
    </w:tbl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2022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Актогайского районного маслихата Карагандинской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премирование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и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населенного пункта питьевой водой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