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b281" w14:textId="d2ab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22 декабря 2020 года № 458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28 октября 2021 года № 84. Зарегистрировано в Министерстве юстиции Республики Казахстан 9 ноября 2021 года № 25087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2021-2023 годы" от 22 декабря 2020 года № 458 (зарегистрировано в Реестре государственной регистрации нормативных правовых актов под № 6132)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7395001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2573348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8552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- 4104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- 4808997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8111750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11849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44167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32318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минус 728598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728598 тысяч тенге: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44167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32318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716749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Актогайского района на 2021 год в сумме 43831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458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7395001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6253"/>
        <w:gridCol w:w="2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8111750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3848588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-728598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458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2"/>
        <w:gridCol w:w="2828"/>
      </w:tblGrid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979 806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754 813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180 826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754 813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112 233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247 204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265 318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180 826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80 826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</w:t>
            </w:r>
          </w:p>
        </w:tc>
      </w:tr>
      <w:tr>
        <w:trPr>
          <w:trHeight w:val="30" w:hRule="atLeast"/>
        </w:trPr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458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из районного бюджета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9"/>
        <w:gridCol w:w="7121"/>
      </w:tblGrid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296 257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296 257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198 905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населенных пунктов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бонуса административным государственным служащим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</w:t>
            </w:r>
          </w:p>
        </w:tc>
      </w:tr>
      <w:tr>
        <w:trPr>
          <w:trHeight w:val="30" w:hRule="atLeast"/>
        </w:trPr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зданий для обеспечения доступности людям с ограниченными возможностями</w:t>
            </w:r>
          </w:p>
        </w:tc>
        <w:tc>
          <w:tcPr>
            <w:tcW w:w="7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