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2588" w14:textId="8fb2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Актогайского района от 5 июня 2020 года № 1 "Об образовании избирательных участков в Актогайском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14 июля 2021 года № 2. Зарегистрировано в Министерстве юстиции Республики Казахстан 15 июля 2021 года № 23549. Утратило силу решением акима Актогайского района Карагандинской области от 22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Актогайского района Карагандинской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Актогайского района от 5 июня 2020 года № 1 "Об образовании избирательных участков в Актогайском районе" (зарегистрировано в Реестре государственной регистрации нормативных правовых актов под № 5862)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456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456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Өндіріс, улица Қасабай, 20. Жилой дом Б.Ануарбекова.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Өндіріс по улице Қасабай № 1, 2, 4, 5, 6, 7, 8, 9, 12, 19, 30 и зимовки Кепелі, Шоқпартас, Қарагандыөзек, Молдашілік, Ақсай, Аққора".";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458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Құлжа, 15. Жилой дом Ж.Шаймаганбетова.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Сона по улице Құлжа № 2, 3, 4, 7, 12, 15, 20, 22 и зимовки Рақыш, Қараша, Үшқатты, Тоғызбай, Керегетас, Байсұлтан, Белтерек, Күйгенсай, Күмбет, Ақсай, Мойынқұдық".";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474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474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Ж.Ақбергенұлы, 3. Дом культуры.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Б.Ихамбаева № 2, 5, 6, 7, 8, 9, 11, 13, 17, 18, 19, 36, 36А, 37, 38, 39, 40, 41, 44, 56, 58, 60, 62, 64, 66, 68, 70, дома по улице Ж.Ақбергенұлы № 2, 5, 6, 7, 9, 10, 12, 14, 16, 17, 18, 22, 24, 26, 28, 30, 34, 35, 38, 39, 40, 41, 43, 49, 51, 51/2, 53, 54, 55, 57, 59, 67, 71, 79, 93, 95, 103, 105, 109, 111, 113, 115, 117, 120, 121, дома по микрорайону Алтын № 1, 2, 3, 6, дома по улице Нарманбета № 1, 2, 3, 4, 6, дома по улице Жағалау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106".".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Актогайской районной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избирательной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